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30601" w14:textId="77777777" w:rsidR="00D279D3" w:rsidRPr="00D279D3" w:rsidRDefault="00D279D3" w:rsidP="00D279D3">
      <w:pPr>
        <w:jc w:val="center"/>
        <w:rPr>
          <w:b/>
          <w:bCs/>
          <w:lang w:val="es-EC"/>
        </w:rPr>
      </w:pPr>
      <w:r w:rsidRPr="00D279D3">
        <w:rPr>
          <w:b/>
          <w:bCs/>
          <w:lang w:val="es-EC"/>
        </w:rPr>
        <w:t>Plantilla de Benchmarking de Marketing Digital</w:t>
      </w:r>
    </w:p>
    <w:p w14:paraId="0FFA7BC8" w14:textId="77777777" w:rsidR="00D279D3" w:rsidRPr="00D279D3" w:rsidRDefault="00D279D3" w:rsidP="00D279D3">
      <w:pPr>
        <w:jc w:val="center"/>
        <w:rPr>
          <w:b/>
          <w:bCs/>
          <w:lang w:val="es-EC"/>
        </w:rPr>
      </w:pPr>
    </w:p>
    <w:p w14:paraId="79BE7CD2" w14:textId="5A47CFC4" w:rsidR="00C93D65" w:rsidRDefault="00000000">
      <w:pPr>
        <w:rPr>
          <w:lang w:val="es-EC"/>
        </w:rPr>
      </w:pPr>
      <w:r w:rsidRPr="00D279D3">
        <w:rPr>
          <w:b/>
          <w:bCs/>
          <w:lang w:val="es-EC"/>
        </w:rPr>
        <w:t>Objetivo:</w:t>
      </w:r>
      <w:r w:rsidRPr="00D279D3">
        <w:rPr>
          <w:lang w:val="es-EC"/>
        </w:rPr>
        <w:t xml:space="preserve"> Analizar y comparar estrategias de marketing digital entre empresas del ámbito internacional, regional y local para identificar oportunidades de mejora.</w:t>
      </w:r>
    </w:p>
    <w:p w14:paraId="7E7E39A5" w14:textId="77777777" w:rsidR="00D279D3" w:rsidRDefault="00D279D3">
      <w:pPr>
        <w:rPr>
          <w:lang w:val="es-EC"/>
        </w:rPr>
      </w:pPr>
    </w:p>
    <w:p w14:paraId="1BC78C10" w14:textId="77777777" w:rsidR="00C93D65" w:rsidRPr="00D279D3" w:rsidRDefault="00000000">
      <w:pPr>
        <w:pStyle w:val="Ttulo1"/>
        <w:rPr>
          <w:color w:val="000000" w:themeColor="text1"/>
        </w:rPr>
      </w:pPr>
      <w:r w:rsidRPr="00D279D3">
        <w:rPr>
          <w:color w:val="000000" w:themeColor="text1"/>
        </w:rPr>
        <w:t>1. Identificación de Empresas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C93D65" w14:paraId="365A8B34" w14:textId="77777777" w:rsidTr="00D279D3">
        <w:tc>
          <w:tcPr>
            <w:tcW w:w="2160" w:type="dxa"/>
          </w:tcPr>
          <w:p w14:paraId="5154FA62" w14:textId="77777777" w:rsidR="00C93D65" w:rsidRDefault="00000000">
            <w:r>
              <w:t>Nivel</w:t>
            </w:r>
          </w:p>
        </w:tc>
        <w:tc>
          <w:tcPr>
            <w:tcW w:w="2160" w:type="dxa"/>
          </w:tcPr>
          <w:p w14:paraId="441660C3" w14:textId="77777777" w:rsidR="00C93D65" w:rsidRDefault="00000000">
            <w:r>
              <w:t>Nombre de la Empresa</w:t>
            </w:r>
          </w:p>
        </w:tc>
        <w:tc>
          <w:tcPr>
            <w:tcW w:w="2160" w:type="dxa"/>
          </w:tcPr>
          <w:p w14:paraId="298AE68B" w14:textId="77777777" w:rsidR="00C93D65" w:rsidRDefault="00000000">
            <w:r>
              <w:t>Ubicación</w:t>
            </w:r>
          </w:p>
        </w:tc>
        <w:tc>
          <w:tcPr>
            <w:tcW w:w="2160" w:type="dxa"/>
          </w:tcPr>
          <w:p w14:paraId="50BB23D5" w14:textId="77777777" w:rsidR="00C93D65" w:rsidRDefault="00000000">
            <w:r>
              <w:t>Sitio Web / Redes Sociales</w:t>
            </w:r>
          </w:p>
        </w:tc>
      </w:tr>
    </w:tbl>
    <w:p w14:paraId="4A9B2826" w14:textId="77777777" w:rsidR="00C93D65" w:rsidRPr="00D279D3" w:rsidRDefault="00000000">
      <w:pPr>
        <w:pStyle w:val="Ttulo1"/>
        <w:rPr>
          <w:color w:val="000000" w:themeColor="text1"/>
        </w:rPr>
      </w:pPr>
      <w:r w:rsidRPr="00D279D3">
        <w:rPr>
          <w:color w:val="000000" w:themeColor="text1"/>
        </w:rPr>
        <w:t>2. Criterios de Comparación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C93D65" w14:paraId="73F67E5C" w14:textId="77777777" w:rsidTr="00D279D3">
        <w:tc>
          <w:tcPr>
            <w:tcW w:w="1728" w:type="dxa"/>
          </w:tcPr>
          <w:p w14:paraId="3D6026FA" w14:textId="77777777" w:rsidR="00C93D65" w:rsidRDefault="00000000">
            <w:r>
              <w:t>Categoría</w:t>
            </w:r>
          </w:p>
        </w:tc>
        <w:tc>
          <w:tcPr>
            <w:tcW w:w="1728" w:type="dxa"/>
          </w:tcPr>
          <w:p w14:paraId="2CC41140" w14:textId="77777777" w:rsidR="00C93D65" w:rsidRDefault="00000000">
            <w:r>
              <w:t>Elemento a Analizar</w:t>
            </w:r>
          </w:p>
        </w:tc>
        <w:tc>
          <w:tcPr>
            <w:tcW w:w="1728" w:type="dxa"/>
          </w:tcPr>
          <w:p w14:paraId="78D68236" w14:textId="77777777" w:rsidR="00C93D65" w:rsidRDefault="00000000">
            <w:r>
              <w:t>Empresa A</w:t>
            </w:r>
          </w:p>
        </w:tc>
        <w:tc>
          <w:tcPr>
            <w:tcW w:w="1728" w:type="dxa"/>
          </w:tcPr>
          <w:p w14:paraId="584E5A23" w14:textId="77777777" w:rsidR="00C93D65" w:rsidRDefault="00000000">
            <w:r>
              <w:t>Empresa B</w:t>
            </w:r>
          </w:p>
        </w:tc>
        <w:tc>
          <w:tcPr>
            <w:tcW w:w="1728" w:type="dxa"/>
          </w:tcPr>
          <w:p w14:paraId="50E4C8C1" w14:textId="77777777" w:rsidR="00C93D65" w:rsidRDefault="00000000">
            <w:r>
              <w:t>Empresa C</w:t>
            </w:r>
          </w:p>
        </w:tc>
      </w:tr>
      <w:tr w:rsidR="00C93D65" w:rsidRPr="00D279D3" w14:paraId="195F5546" w14:textId="77777777" w:rsidTr="00D279D3">
        <w:tc>
          <w:tcPr>
            <w:tcW w:w="1728" w:type="dxa"/>
          </w:tcPr>
          <w:p w14:paraId="525A7EFD" w14:textId="77777777" w:rsidR="00C93D65" w:rsidRDefault="00000000">
            <w:r>
              <w:t>Contenido</w:t>
            </w:r>
          </w:p>
        </w:tc>
        <w:tc>
          <w:tcPr>
            <w:tcW w:w="1728" w:type="dxa"/>
          </w:tcPr>
          <w:p w14:paraId="74C69B94" w14:textId="77777777" w:rsidR="00C93D65" w:rsidRPr="00D279D3" w:rsidRDefault="00000000">
            <w:pPr>
              <w:rPr>
                <w:lang w:val="es-EC"/>
              </w:rPr>
            </w:pPr>
            <w:r w:rsidRPr="00D279D3">
              <w:rPr>
                <w:lang w:val="es-EC"/>
              </w:rPr>
              <w:t>Tipo de contenido (video, blog, etc.)</w:t>
            </w:r>
          </w:p>
        </w:tc>
        <w:tc>
          <w:tcPr>
            <w:tcW w:w="1728" w:type="dxa"/>
          </w:tcPr>
          <w:p w14:paraId="024B7DA5" w14:textId="77777777" w:rsidR="00C93D65" w:rsidRPr="00D279D3" w:rsidRDefault="00C93D65">
            <w:pPr>
              <w:rPr>
                <w:lang w:val="es-EC"/>
              </w:rPr>
            </w:pPr>
          </w:p>
        </w:tc>
        <w:tc>
          <w:tcPr>
            <w:tcW w:w="1728" w:type="dxa"/>
          </w:tcPr>
          <w:p w14:paraId="251FE69B" w14:textId="77777777" w:rsidR="00C93D65" w:rsidRPr="00D279D3" w:rsidRDefault="00C93D65">
            <w:pPr>
              <w:rPr>
                <w:lang w:val="es-EC"/>
              </w:rPr>
            </w:pPr>
          </w:p>
        </w:tc>
        <w:tc>
          <w:tcPr>
            <w:tcW w:w="1728" w:type="dxa"/>
          </w:tcPr>
          <w:p w14:paraId="53DE7C9C" w14:textId="77777777" w:rsidR="00C93D65" w:rsidRPr="00D279D3" w:rsidRDefault="00C93D65">
            <w:pPr>
              <w:rPr>
                <w:lang w:val="es-EC"/>
              </w:rPr>
            </w:pPr>
          </w:p>
        </w:tc>
      </w:tr>
      <w:tr w:rsidR="00C93D65" w14:paraId="530AD9DF" w14:textId="77777777" w:rsidTr="00D279D3">
        <w:tc>
          <w:tcPr>
            <w:tcW w:w="1728" w:type="dxa"/>
          </w:tcPr>
          <w:p w14:paraId="795727C8" w14:textId="77777777" w:rsidR="00C93D65" w:rsidRDefault="00000000">
            <w:proofErr w:type="spellStart"/>
            <w:r>
              <w:t>Contenido</w:t>
            </w:r>
            <w:proofErr w:type="spellEnd"/>
          </w:p>
        </w:tc>
        <w:tc>
          <w:tcPr>
            <w:tcW w:w="1728" w:type="dxa"/>
          </w:tcPr>
          <w:p w14:paraId="1F9E1D31" w14:textId="77777777" w:rsidR="00C93D65" w:rsidRDefault="00000000">
            <w:r>
              <w:t>Frecuencia de publicaciones</w:t>
            </w:r>
          </w:p>
        </w:tc>
        <w:tc>
          <w:tcPr>
            <w:tcW w:w="1728" w:type="dxa"/>
          </w:tcPr>
          <w:p w14:paraId="0FD2AC42" w14:textId="77777777" w:rsidR="00C93D65" w:rsidRDefault="00C93D65"/>
        </w:tc>
        <w:tc>
          <w:tcPr>
            <w:tcW w:w="1728" w:type="dxa"/>
          </w:tcPr>
          <w:p w14:paraId="20271015" w14:textId="77777777" w:rsidR="00C93D65" w:rsidRDefault="00C93D65"/>
        </w:tc>
        <w:tc>
          <w:tcPr>
            <w:tcW w:w="1728" w:type="dxa"/>
          </w:tcPr>
          <w:p w14:paraId="15A0C0A3" w14:textId="77777777" w:rsidR="00C93D65" w:rsidRDefault="00C93D65"/>
        </w:tc>
      </w:tr>
      <w:tr w:rsidR="00C93D65" w14:paraId="144DE55E" w14:textId="77777777" w:rsidTr="00D279D3">
        <w:tc>
          <w:tcPr>
            <w:tcW w:w="1728" w:type="dxa"/>
          </w:tcPr>
          <w:p w14:paraId="625523BD" w14:textId="77777777" w:rsidR="00C93D65" w:rsidRDefault="00000000">
            <w:r>
              <w:t>SEO/SEM</w:t>
            </w:r>
          </w:p>
        </w:tc>
        <w:tc>
          <w:tcPr>
            <w:tcW w:w="1728" w:type="dxa"/>
          </w:tcPr>
          <w:p w14:paraId="774900CB" w14:textId="77777777" w:rsidR="00C93D65" w:rsidRDefault="00000000">
            <w:r>
              <w:t>Palabras clave utilizadas</w:t>
            </w:r>
          </w:p>
        </w:tc>
        <w:tc>
          <w:tcPr>
            <w:tcW w:w="1728" w:type="dxa"/>
          </w:tcPr>
          <w:p w14:paraId="46B0649B" w14:textId="77777777" w:rsidR="00C93D65" w:rsidRDefault="00C93D65"/>
        </w:tc>
        <w:tc>
          <w:tcPr>
            <w:tcW w:w="1728" w:type="dxa"/>
          </w:tcPr>
          <w:p w14:paraId="781067B2" w14:textId="77777777" w:rsidR="00C93D65" w:rsidRDefault="00C93D65"/>
        </w:tc>
        <w:tc>
          <w:tcPr>
            <w:tcW w:w="1728" w:type="dxa"/>
          </w:tcPr>
          <w:p w14:paraId="28670C41" w14:textId="77777777" w:rsidR="00C93D65" w:rsidRDefault="00C93D65"/>
        </w:tc>
      </w:tr>
      <w:tr w:rsidR="00C93D65" w14:paraId="0544F18A" w14:textId="77777777" w:rsidTr="00D279D3">
        <w:tc>
          <w:tcPr>
            <w:tcW w:w="1728" w:type="dxa"/>
          </w:tcPr>
          <w:p w14:paraId="0B651321" w14:textId="77777777" w:rsidR="00C93D65" w:rsidRDefault="00000000">
            <w:r>
              <w:t>SEO/SEM</w:t>
            </w:r>
          </w:p>
        </w:tc>
        <w:tc>
          <w:tcPr>
            <w:tcW w:w="1728" w:type="dxa"/>
          </w:tcPr>
          <w:p w14:paraId="3F9B9382" w14:textId="77777777" w:rsidR="00C93D65" w:rsidRDefault="00000000">
            <w:r>
              <w:t>Publicidad en Google / Meta</w:t>
            </w:r>
          </w:p>
        </w:tc>
        <w:tc>
          <w:tcPr>
            <w:tcW w:w="1728" w:type="dxa"/>
          </w:tcPr>
          <w:p w14:paraId="4E76B6BF" w14:textId="77777777" w:rsidR="00C93D65" w:rsidRDefault="00C93D65"/>
        </w:tc>
        <w:tc>
          <w:tcPr>
            <w:tcW w:w="1728" w:type="dxa"/>
          </w:tcPr>
          <w:p w14:paraId="3B4D9308" w14:textId="77777777" w:rsidR="00C93D65" w:rsidRDefault="00C93D65"/>
        </w:tc>
        <w:tc>
          <w:tcPr>
            <w:tcW w:w="1728" w:type="dxa"/>
          </w:tcPr>
          <w:p w14:paraId="2A0E64FC" w14:textId="77777777" w:rsidR="00C93D65" w:rsidRDefault="00C93D65"/>
        </w:tc>
      </w:tr>
      <w:tr w:rsidR="00C93D65" w14:paraId="764A6B17" w14:textId="77777777" w:rsidTr="00D279D3">
        <w:tc>
          <w:tcPr>
            <w:tcW w:w="1728" w:type="dxa"/>
          </w:tcPr>
          <w:p w14:paraId="40F2F461" w14:textId="77777777" w:rsidR="00C93D65" w:rsidRDefault="00000000">
            <w:r>
              <w:t>Redes Sociales</w:t>
            </w:r>
          </w:p>
        </w:tc>
        <w:tc>
          <w:tcPr>
            <w:tcW w:w="1728" w:type="dxa"/>
          </w:tcPr>
          <w:p w14:paraId="4395FE63" w14:textId="77777777" w:rsidR="00C93D65" w:rsidRDefault="00000000">
            <w:r>
              <w:t>Engagement promedio</w:t>
            </w:r>
          </w:p>
        </w:tc>
        <w:tc>
          <w:tcPr>
            <w:tcW w:w="1728" w:type="dxa"/>
          </w:tcPr>
          <w:p w14:paraId="6C4CEAF0" w14:textId="77777777" w:rsidR="00C93D65" w:rsidRDefault="00C93D65"/>
        </w:tc>
        <w:tc>
          <w:tcPr>
            <w:tcW w:w="1728" w:type="dxa"/>
          </w:tcPr>
          <w:p w14:paraId="5DDDE442" w14:textId="77777777" w:rsidR="00C93D65" w:rsidRDefault="00C93D65"/>
        </w:tc>
        <w:tc>
          <w:tcPr>
            <w:tcW w:w="1728" w:type="dxa"/>
          </w:tcPr>
          <w:p w14:paraId="248AA78C" w14:textId="77777777" w:rsidR="00C93D65" w:rsidRDefault="00C93D65"/>
        </w:tc>
      </w:tr>
      <w:tr w:rsidR="00C93D65" w14:paraId="0C333D7E" w14:textId="77777777" w:rsidTr="00D279D3">
        <w:tc>
          <w:tcPr>
            <w:tcW w:w="1728" w:type="dxa"/>
          </w:tcPr>
          <w:p w14:paraId="1FFB4B44" w14:textId="77777777" w:rsidR="00C93D65" w:rsidRDefault="00000000">
            <w:r>
              <w:t>Redes Sociales</w:t>
            </w:r>
          </w:p>
        </w:tc>
        <w:tc>
          <w:tcPr>
            <w:tcW w:w="1728" w:type="dxa"/>
          </w:tcPr>
          <w:p w14:paraId="06833790" w14:textId="77777777" w:rsidR="00C93D65" w:rsidRDefault="00000000">
            <w:r>
              <w:t>Tipo de publicaciones</w:t>
            </w:r>
          </w:p>
        </w:tc>
        <w:tc>
          <w:tcPr>
            <w:tcW w:w="1728" w:type="dxa"/>
          </w:tcPr>
          <w:p w14:paraId="72F74A34" w14:textId="77777777" w:rsidR="00C93D65" w:rsidRDefault="00C93D65"/>
        </w:tc>
        <w:tc>
          <w:tcPr>
            <w:tcW w:w="1728" w:type="dxa"/>
          </w:tcPr>
          <w:p w14:paraId="13E6A441" w14:textId="77777777" w:rsidR="00C93D65" w:rsidRDefault="00C93D65"/>
        </w:tc>
        <w:tc>
          <w:tcPr>
            <w:tcW w:w="1728" w:type="dxa"/>
          </w:tcPr>
          <w:p w14:paraId="123812BB" w14:textId="77777777" w:rsidR="00C93D65" w:rsidRDefault="00C93D65"/>
        </w:tc>
      </w:tr>
      <w:tr w:rsidR="00C93D65" w14:paraId="39BFA14C" w14:textId="77777777" w:rsidTr="00D279D3">
        <w:tc>
          <w:tcPr>
            <w:tcW w:w="1728" w:type="dxa"/>
          </w:tcPr>
          <w:p w14:paraId="24CACF09" w14:textId="77777777" w:rsidR="00C93D65" w:rsidRDefault="00000000">
            <w:r>
              <w:t>UX/UI</w:t>
            </w:r>
          </w:p>
        </w:tc>
        <w:tc>
          <w:tcPr>
            <w:tcW w:w="1728" w:type="dxa"/>
          </w:tcPr>
          <w:p w14:paraId="137551F5" w14:textId="77777777" w:rsidR="00C93D65" w:rsidRDefault="00000000">
            <w:r>
              <w:t>Facilidad de navegación</w:t>
            </w:r>
          </w:p>
        </w:tc>
        <w:tc>
          <w:tcPr>
            <w:tcW w:w="1728" w:type="dxa"/>
          </w:tcPr>
          <w:p w14:paraId="16D5D4A3" w14:textId="77777777" w:rsidR="00C93D65" w:rsidRDefault="00C93D65"/>
        </w:tc>
        <w:tc>
          <w:tcPr>
            <w:tcW w:w="1728" w:type="dxa"/>
          </w:tcPr>
          <w:p w14:paraId="244B2046" w14:textId="77777777" w:rsidR="00C93D65" w:rsidRDefault="00C93D65"/>
        </w:tc>
        <w:tc>
          <w:tcPr>
            <w:tcW w:w="1728" w:type="dxa"/>
          </w:tcPr>
          <w:p w14:paraId="7121D39A" w14:textId="77777777" w:rsidR="00C93D65" w:rsidRDefault="00C93D65"/>
        </w:tc>
      </w:tr>
      <w:tr w:rsidR="00C93D65" w14:paraId="3A75295F" w14:textId="77777777" w:rsidTr="00D279D3">
        <w:tc>
          <w:tcPr>
            <w:tcW w:w="1728" w:type="dxa"/>
          </w:tcPr>
          <w:p w14:paraId="079BBF3F" w14:textId="77777777" w:rsidR="00C93D65" w:rsidRDefault="00000000">
            <w:r>
              <w:t>UX/UI</w:t>
            </w:r>
          </w:p>
        </w:tc>
        <w:tc>
          <w:tcPr>
            <w:tcW w:w="1728" w:type="dxa"/>
          </w:tcPr>
          <w:p w14:paraId="7D04972B" w14:textId="77777777" w:rsidR="00C93D65" w:rsidRDefault="00000000">
            <w:r>
              <w:t>Velocidad de carga</w:t>
            </w:r>
          </w:p>
        </w:tc>
        <w:tc>
          <w:tcPr>
            <w:tcW w:w="1728" w:type="dxa"/>
          </w:tcPr>
          <w:p w14:paraId="3428512C" w14:textId="77777777" w:rsidR="00C93D65" w:rsidRDefault="00C93D65"/>
        </w:tc>
        <w:tc>
          <w:tcPr>
            <w:tcW w:w="1728" w:type="dxa"/>
          </w:tcPr>
          <w:p w14:paraId="09BEC4E7" w14:textId="77777777" w:rsidR="00C93D65" w:rsidRDefault="00C93D65"/>
        </w:tc>
        <w:tc>
          <w:tcPr>
            <w:tcW w:w="1728" w:type="dxa"/>
          </w:tcPr>
          <w:p w14:paraId="76948311" w14:textId="77777777" w:rsidR="00C93D65" w:rsidRDefault="00C93D65"/>
        </w:tc>
      </w:tr>
      <w:tr w:rsidR="00C93D65" w:rsidRPr="00D279D3" w14:paraId="689005DF" w14:textId="77777777" w:rsidTr="00D279D3">
        <w:tc>
          <w:tcPr>
            <w:tcW w:w="1728" w:type="dxa"/>
          </w:tcPr>
          <w:p w14:paraId="3BC107A4" w14:textId="77777777" w:rsidR="00C93D65" w:rsidRDefault="00000000">
            <w:r>
              <w:lastRenderedPageBreak/>
              <w:t>Conversión</w:t>
            </w:r>
          </w:p>
        </w:tc>
        <w:tc>
          <w:tcPr>
            <w:tcW w:w="1728" w:type="dxa"/>
          </w:tcPr>
          <w:p w14:paraId="774EE828" w14:textId="77777777" w:rsidR="00C93D65" w:rsidRPr="00D279D3" w:rsidRDefault="00000000">
            <w:pPr>
              <w:rPr>
                <w:lang w:val="es-EC"/>
              </w:rPr>
            </w:pPr>
            <w:r w:rsidRPr="00D279D3">
              <w:rPr>
                <w:lang w:val="es-EC"/>
              </w:rPr>
              <w:t>Llamados a la acción (CTA)</w:t>
            </w:r>
          </w:p>
        </w:tc>
        <w:tc>
          <w:tcPr>
            <w:tcW w:w="1728" w:type="dxa"/>
          </w:tcPr>
          <w:p w14:paraId="292D2E9C" w14:textId="77777777" w:rsidR="00C93D65" w:rsidRPr="00D279D3" w:rsidRDefault="00C93D65">
            <w:pPr>
              <w:rPr>
                <w:lang w:val="es-EC"/>
              </w:rPr>
            </w:pPr>
          </w:p>
        </w:tc>
        <w:tc>
          <w:tcPr>
            <w:tcW w:w="1728" w:type="dxa"/>
          </w:tcPr>
          <w:p w14:paraId="4561D5B0" w14:textId="77777777" w:rsidR="00C93D65" w:rsidRPr="00D279D3" w:rsidRDefault="00C93D65">
            <w:pPr>
              <w:rPr>
                <w:lang w:val="es-EC"/>
              </w:rPr>
            </w:pPr>
          </w:p>
        </w:tc>
        <w:tc>
          <w:tcPr>
            <w:tcW w:w="1728" w:type="dxa"/>
          </w:tcPr>
          <w:p w14:paraId="554F918F" w14:textId="77777777" w:rsidR="00C93D65" w:rsidRPr="00D279D3" w:rsidRDefault="00C93D65">
            <w:pPr>
              <w:rPr>
                <w:lang w:val="es-EC"/>
              </w:rPr>
            </w:pPr>
          </w:p>
        </w:tc>
      </w:tr>
      <w:tr w:rsidR="00C93D65" w14:paraId="22F1CDAF" w14:textId="77777777" w:rsidTr="00D279D3">
        <w:tc>
          <w:tcPr>
            <w:tcW w:w="1728" w:type="dxa"/>
          </w:tcPr>
          <w:p w14:paraId="783E1D91" w14:textId="77777777" w:rsidR="00C93D65" w:rsidRDefault="00000000">
            <w:proofErr w:type="spellStart"/>
            <w:r>
              <w:t>Conversión</w:t>
            </w:r>
            <w:proofErr w:type="spellEnd"/>
          </w:p>
        </w:tc>
        <w:tc>
          <w:tcPr>
            <w:tcW w:w="1728" w:type="dxa"/>
          </w:tcPr>
          <w:p w14:paraId="0201308D" w14:textId="77777777" w:rsidR="00C93D65" w:rsidRDefault="00000000">
            <w:r>
              <w:t>Diseño de Landing Pages</w:t>
            </w:r>
          </w:p>
        </w:tc>
        <w:tc>
          <w:tcPr>
            <w:tcW w:w="1728" w:type="dxa"/>
          </w:tcPr>
          <w:p w14:paraId="02B041DB" w14:textId="77777777" w:rsidR="00C93D65" w:rsidRDefault="00C93D65"/>
        </w:tc>
        <w:tc>
          <w:tcPr>
            <w:tcW w:w="1728" w:type="dxa"/>
          </w:tcPr>
          <w:p w14:paraId="3EDB1D9E" w14:textId="77777777" w:rsidR="00C93D65" w:rsidRDefault="00C93D65"/>
        </w:tc>
        <w:tc>
          <w:tcPr>
            <w:tcW w:w="1728" w:type="dxa"/>
          </w:tcPr>
          <w:p w14:paraId="770C0391" w14:textId="77777777" w:rsidR="00C93D65" w:rsidRDefault="00C93D65"/>
        </w:tc>
      </w:tr>
      <w:tr w:rsidR="00C93D65" w14:paraId="41B8917A" w14:textId="77777777" w:rsidTr="00D279D3">
        <w:tc>
          <w:tcPr>
            <w:tcW w:w="1728" w:type="dxa"/>
          </w:tcPr>
          <w:p w14:paraId="316C7DBA" w14:textId="77777777" w:rsidR="00C93D65" w:rsidRDefault="00000000">
            <w:r>
              <w:t>Servicio al Cliente</w:t>
            </w:r>
          </w:p>
        </w:tc>
        <w:tc>
          <w:tcPr>
            <w:tcW w:w="1728" w:type="dxa"/>
          </w:tcPr>
          <w:p w14:paraId="2A202987" w14:textId="77777777" w:rsidR="00C93D65" w:rsidRDefault="00000000">
            <w:r>
              <w:t>Chat / respuesta en redes</w:t>
            </w:r>
          </w:p>
        </w:tc>
        <w:tc>
          <w:tcPr>
            <w:tcW w:w="1728" w:type="dxa"/>
          </w:tcPr>
          <w:p w14:paraId="2EE5FB88" w14:textId="77777777" w:rsidR="00C93D65" w:rsidRDefault="00C93D65"/>
        </w:tc>
        <w:tc>
          <w:tcPr>
            <w:tcW w:w="1728" w:type="dxa"/>
          </w:tcPr>
          <w:p w14:paraId="47EF61EE" w14:textId="77777777" w:rsidR="00C93D65" w:rsidRDefault="00C93D65"/>
        </w:tc>
        <w:tc>
          <w:tcPr>
            <w:tcW w:w="1728" w:type="dxa"/>
          </w:tcPr>
          <w:p w14:paraId="458CB2EA" w14:textId="77777777" w:rsidR="00C93D65" w:rsidRDefault="00C93D65"/>
        </w:tc>
      </w:tr>
      <w:tr w:rsidR="00C93D65" w:rsidRPr="00D279D3" w14:paraId="2DE11A7D" w14:textId="77777777" w:rsidTr="00D279D3">
        <w:tc>
          <w:tcPr>
            <w:tcW w:w="1728" w:type="dxa"/>
          </w:tcPr>
          <w:p w14:paraId="60B1C052" w14:textId="77777777" w:rsidR="00C93D65" w:rsidRDefault="00000000">
            <w:r>
              <w:t>Reputación Online</w:t>
            </w:r>
          </w:p>
        </w:tc>
        <w:tc>
          <w:tcPr>
            <w:tcW w:w="1728" w:type="dxa"/>
          </w:tcPr>
          <w:p w14:paraId="1E2C032D" w14:textId="77777777" w:rsidR="00C93D65" w:rsidRPr="00D279D3" w:rsidRDefault="00000000">
            <w:pPr>
              <w:rPr>
                <w:lang w:val="es-EC"/>
              </w:rPr>
            </w:pPr>
            <w:r w:rsidRPr="00D279D3">
              <w:rPr>
                <w:lang w:val="es-EC"/>
              </w:rPr>
              <w:t>Valoraciones o reseñas de usuarios</w:t>
            </w:r>
          </w:p>
        </w:tc>
        <w:tc>
          <w:tcPr>
            <w:tcW w:w="1728" w:type="dxa"/>
          </w:tcPr>
          <w:p w14:paraId="198292B7" w14:textId="77777777" w:rsidR="00C93D65" w:rsidRPr="00D279D3" w:rsidRDefault="00C93D65">
            <w:pPr>
              <w:rPr>
                <w:lang w:val="es-EC"/>
              </w:rPr>
            </w:pPr>
          </w:p>
        </w:tc>
        <w:tc>
          <w:tcPr>
            <w:tcW w:w="1728" w:type="dxa"/>
          </w:tcPr>
          <w:p w14:paraId="41434741" w14:textId="77777777" w:rsidR="00C93D65" w:rsidRPr="00D279D3" w:rsidRDefault="00C93D65">
            <w:pPr>
              <w:rPr>
                <w:lang w:val="es-EC"/>
              </w:rPr>
            </w:pPr>
          </w:p>
        </w:tc>
        <w:tc>
          <w:tcPr>
            <w:tcW w:w="1728" w:type="dxa"/>
          </w:tcPr>
          <w:p w14:paraId="4D115B1C" w14:textId="77777777" w:rsidR="00C93D65" w:rsidRPr="00D279D3" w:rsidRDefault="00C93D65">
            <w:pPr>
              <w:rPr>
                <w:lang w:val="es-EC"/>
              </w:rPr>
            </w:pPr>
          </w:p>
        </w:tc>
      </w:tr>
    </w:tbl>
    <w:p w14:paraId="2FC1F4AB" w14:textId="77777777" w:rsidR="00C93D65" w:rsidRPr="00D279D3" w:rsidRDefault="00000000">
      <w:pPr>
        <w:pStyle w:val="Ttulo1"/>
        <w:rPr>
          <w:lang w:val="es-EC"/>
        </w:rPr>
      </w:pPr>
      <w:r w:rsidRPr="00D279D3">
        <w:rPr>
          <w:lang w:val="es-EC"/>
        </w:rPr>
        <w:t>3. Conclusiones del Análisis</w:t>
      </w:r>
    </w:p>
    <w:p w14:paraId="3ED413FF" w14:textId="77777777" w:rsidR="00C93D65" w:rsidRPr="00D279D3" w:rsidRDefault="00000000">
      <w:pPr>
        <w:rPr>
          <w:lang w:val="es-EC"/>
        </w:rPr>
      </w:pPr>
      <w:r w:rsidRPr="00D279D3">
        <w:rPr>
          <w:lang w:val="es-EC"/>
        </w:rPr>
        <w:t>- ¿Qué prácticas se destacan en cada empresa?</w:t>
      </w:r>
    </w:p>
    <w:p w14:paraId="690FE93D" w14:textId="77777777" w:rsidR="00C93D65" w:rsidRPr="00D279D3" w:rsidRDefault="00000000">
      <w:pPr>
        <w:rPr>
          <w:lang w:val="es-EC"/>
        </w:rPr>
      </w:pPr>
      <w:r w:rsidRPr="00D279D3">
        <w:rPr>
          <w:lang w:val="es-EC"/>
        </w:rPr>
        <w:t>- ¿Qué oportunidades de mejora identificas para tu marca o proyecto?</w:t>
      </w:r>
    </w:p>
    <w:p w14:paraId="2273AD91" w14:textId="77777777" w:rsidR="00C93D65" w:rsidRPr="00D279D3" w:rsidRDefault="00000000">
      <w:pPr>
        <w:rPr>
          <w:lang w:val="es-EC"/>
        </w:rPr>
      </w:pPr>
      <w:r w:rsidRPr="00D279D3">
        <w:rPr>
          <w:lang w:val="es-EC"/>
        </w:rPr>
        <w:t>- ¿Qué estrategias podrías adoptar o adaptar?</w:t>
      </w:r>
    </w:p>
    <w:sectPr w:rsidR="00C93D65" w:rsidRPr="00D279D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14000254">
    <w:abstractNumId w:val="8"/>
  </w:num>
  <w:num w:numId="2" w16cid:durableId="235669673">
    <w:abstractNumId w:val="6"/>
  </w:num>
  <w:num w:numId="3" w16cid:durableId="1101298308">
    <w:abstractNumId w:val="5"/>
  </w:num>
  <w:num w:numId="4" w16cid:durableId="1117213089">
    <w:abstractNumId w:val="4"/>
  </w:num>
  <w:num w:numId="5" w16cid:durableId="683748721">
    <w:abstractNumId w:val="7"/>
  </w:num>
  <w:num w:numId="6" w16cid:durableId="128979874">
    <w:abstractNumId w:val="3"/>
  </w:num>
  <w:num w:numId="7" w16cid:durableId="893153835">
    <w:abstractNumId w:val="2"/>
  </w:num>
  <w:num w:numId="8" w16cid:durableId="181822871">
    <w:abstractNumId w:val="1"/>
  </w:num>
  <w:num w:numId="9" w16cid:durableId="1778255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93D65"/>
    <w:rsid w:val="00CB0664"/>
    <w:rsid w:val="00D279D3"/>
    <w:rsid w:val="00F5750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CF9732"/>
  <w14:defaultImageDpi w14:val="300"/>
  <w15:docId w15:val="{AE7087F3-515C-C640-90DA-B6B2511F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RUIZ NARANJO ELVIS AUGUSTO</cp:lastModifiedBy>
  <cp:revision>2</cp:revision>
  <dcterms:created xsi:type="dcterms:W3CDTF">2013-12-23T23:15:00Z</dcterms:created>
  <dcterms:modified xsi:type="dcterms:W3CDTF">2025-07-07T20:39:00Z</dcterms:modified>
  <cp:category/>
</cp:coreProperties>
</file>