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453D" w14:textId="60750CBA" w:rsidR="00940312" w:rsidRDefault="00000000" w:rsidP="00986F69">
      <w:pPr>
        <w:rPr>
          <w:rFonts w:ascii="Century Gothic" w:hAnsi="Century Gothic"/>
          <w:sz w:val="20"/>
          <w:szCs w:val="20"/>
          <w:lang w:val="es-EC"/>
        </w:rPr>
      </w:pPr>
      <w:r w:rsidRPr="00986F69">
        <w:rPr>
          <w:rFonts w:ascii="Century Gothic" w:hAnsi="Century Gothic"/>
          <w:sz w:val="20"/>
          <w:szCs w:val="20"/>
          <w:lang w:val="es-EC"/>
        </w:rPr>
        <w:t>Nombre</w:t>
      </w:r>
      <w:r w:rsidR="00986F69">
        <w:rPr>
          <w:rFonts w:ascii="Century Gothic" w:hAnsi="Century Gothic"/>
          <w:sz w:val="20"/>
          <w:szCs w:val="20"/>
          <w:lang w:val="es-EC"/>
        </w:rPr>
        <w:t>s y apellidos</w:t>
      </w:r>
      <w:r w:rsidRPr="00986F69">
        <w:rPr>
          <w:rFonts w:ascii="Century Gothic" w:hAnsi="Century Gothic"/>
          <w:sz w:val="20"/>
          <w:szCs w:val="20"/>
          <w:lang w:val="es-EC"/>
        </w:rPr>
        <w:t>: __________</w:t>
      </w:r>
      <w:r w:rsidR="00986F69">
        <w:rPr>
          <w:rFonts w:ascii="Century Gothic" w:hAnsi="Century Gothic"/>
          <w:sz w:val="20"/>
          <w:szCs w:val="20"/>
          <w:lang w:val="es-EC"/>
        </w:rPr>
        <w:t>___________________</w:t>
      </w:r>
      <w:r w:rsidRPr="00986F69">
        <w:rPr>
          <w:rFonts w:ascii="Century Gothic" w:hAnsi="Century Gothic"/>
          <w:sz w:val="20"/>
          <w:szCs w:val="20"/>
          <w:lang w:val="es-EC"/>
        </w:rPr>
        <w:t>____________</w:t>
      </w:r>
      <w:r w:rsidR="00986F69">
        <w:rPr>
          <w:rFonts w:ascii="Century Gothic" w:hAnsi="Century Gothic"/>
          <w:sz w:val="20"/>
          <w:szCs w:val="20"/>
          <w:lang w:val="es-EC"/>
        </w:rPr>
        <w:t xml:space="preserve">    </w:t>
      </w:r>
      <w:proofErr w:type="gramStart"/>
      <w:r w:rsidRPr="00986F69">
        <w:rPr>
          <w:rFonts w:ascii="Century Gothic" w:hAnsi="Century Gothic"/>
          <w:sz w:val="20"/>
          <w:szCs w:val="20"/>
          <w:lang w:val="es-EC"/>
        </w:rPr>
        <w:t>Fecha:_</w:t>
      </w:r>
      <w:proofErr w:type="gramEnd"/>
      <w:r w:rsidRPr="00986F69">
        <w:rPr>
          <w:rFonts w:ascii="Century Gothic" w:hAnsi="Century Gothic"/>
          <w:sz w:val="20"/>
          <w:szCs w:val="20"/>
          <w:lang w:val="es-EC"/>
        </w:rPr>
        <w:t>_____________</w:t>
      </w:r>
      <w:r w:rsidRPr="00986F69">
        <w:rPr>
          <w:rFonts w:ascii="Century Gothic" w:hAnsi="Century Gothic"/>
          <w:sz w:val="20"/>
          <w:szCs w:val="20"/>
          <w:lang w:val="es-EC"/>
        </w:rPr>
        <w:br/>
      </w:r>
    </w:p>
    <w:p w14:paraId="7A857E57" w14:textId="1155163B" w:rsidR="00986F69" w:rsidRPr="00986F69" w:rsidRDefault="00986F69" w:rsidP="00986F69">
      <w:pPr>
        <w:pStyle w:val="Prrafodelista"/>
        <w:numPr>
          <w:ilvl w:val="0"/>
          <w:numId w:val="10"/>
        </w:numPr>
        <w:rPr>
          <w:rFonts w:ascii="Century Gothic" w:hAnsi="Century Gothic"/>
          <w:sz w:val="20"/>
          <w:szCs w:val="20"/>
          <w:lang w:val="es-EC"/>
        </w:rPr>
      </w:pPr>
      <w:r w:rsidRPr="00986F69">
        <w:rPr>
          <w:rFonts w:ascii="Century Gothic" w:hAnsi="Century Gothic"/>
          <w:sz w:val="20"/>
          <w:szCs w:val="20"/>
          <w:lang w:val="es-EC"/>
        </w:rPr>
        <w:t xml:space="preserve">Colocar una X </w:t>
      </w:r>
      <w:r>
        <w:rPr>
          <w:rFonts w:ascii="Century Gothic" w:hAnsi="Century Gothic"/>
          <w:sz w:val="20"/>
          <w:szCs w:val="20"/>
          <w:lang w:val="es-EC"/>
        </w:rPr>
        <w:t xml:space="preserve">(no cumple el </w:t>
      </w:r>
      <w:proofErr w:type="gramStart"/>
      <w:r>
        <w:rPr>
          <w:rFonts w:ascii="Century Gothic" w:hAnsi="Century Gothic"/>
          <w:sz w:val="20"/>
          <w:szCs w:val="20"/>
          <w:lang w:val="es-EC"/>
        </w:rPr>
        <w:t>indicador)</w:t>
      </w:r>
      <w:r w:rsidRPr="00986F69">
        <w:rPr>
          <w:rFonts w:ascii="Century Gothic" w:hAnsi="Century Gothic"/>
          <w:sz w:val="20"/>
          <w:szCs w:val="20"/>
          <w:lang w:val="es-EC"/>
        </w:rPr>
        <w:t>y</w:t>
      </w:r>
      <w:proofErr w:type="gramEnd"/>
      <w:r w:rsidRPr="00986F69">
        <w:rPr>
          <w:rFonts w:ascii="Century Gothic" w:hAnsi="Century Gothic"/>
          <w:sz w:val="20"/>
          <w:szCs w:val="20"/>
          <w:lang w:val="es-EC"/>
        </w:rPr>
        <w:t xml:space="preserve"> un </w:t>
      </w:r>
      <w:r w:rsidRPr="00986F69">
        <w:rPr>
          <w:rFonts w:ascii="Segoe UI Symbol" w:hAnsi="Segoe UI Symbol" w:cs="Segoe UI Symbol"/>
          <w:sz w:val="20"/>
          <w:szCs w:val="20"/>
          <w:lang w:val="es-EC"/>
        </w:rPr>
        <w:t>✔</w:t>
      </w:r>
      <w:r>
        <w:rPr>
          <w:rFonts w:ascii="Segoe UI Symbol" w:hAnsi="Segoe UI Symbol" w:cs="Segoe UI Symbol"/>
          <w:sz w:val="20"/>
          <w:szCs w:val="20"/>
          <w:lang w:val="es-EC"/>
        </w:rPr>
        <w:t xml:space="preserve"> (</w:t>
      </w:r>
      <w:r>
        <w:rPr>
          <w:rFonts w:ascii="Century Gothic" w:hAnsi="Century Gothic"/>
          <w:sz w:val="20"/>
          <w:szCs w:val="20"/>
          <w:lang w:val="es-EC"/>
        </w:rPr>
        <w:t>cu</w:t>
      </w:r>
      <w:r>
        <w:rPr>
          <w:rFonts w:ascii="Century Gothic" w:hAnsi="Century Gothic"/>
          <w:sz w:val="20"/>
          <w:szCs w:val="20"/>
          <w:lang w:val="es-EC"/>
        </w:rPr>
        <w:t>m</w:t>
      </w:r>
      <w:r>
        <w:rPr>
          <w:rFonts w:ascii="Century Gothic" w:hAnsi="Century Gothic"/>
          <w:sz w:val="20"/>
          <w:szCs w:val="20"/>
          <w:lang w:val="es-EC"/>
        </w:rPr>
        <w:t>p</w:t>
      </w:r>
      <w:r>
        <w:rPr>
          <w:rFonts w:ascii="Century Gothic" w:hAnsi="Century Gothic"/>
          <w:sz w:val="20"/>
          <w:szCs w:val="20"/>
          <w:lang w:val="es-EC"/>
        </w:rPr>
        <w:t>l</w:t>
      </w:r>
      <w:r>
        <w:rPr>
          <w:rFonts w:ascii="Century Gothic" w:hAnsi="Century Gothic"/>
          <w:sz w:val="20"/>
          <w:szCs w:val="20"/>
          <w:lang w:val="es-EC"/>
        </w:rPr>
        <w:t>e el indicador</w:t>
      </w:r>
      <w:r>
        <w:rPr>
          <w:rFonts w:ascii="Century Gothic" w:hAnsi="Century Gothic"/>
          <w:sz w:val="20"/>
          <w:szCs w:val="20"/>
          <w:lang w:val="es-EC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7"/>
        <w:gridCol w:w="1343"/>
        <w:gridCol w:w="1534"/>
        <w:gridCol w:w="2876"/>
      </w:tblGrid>
      <w:tr w:rsidR="00986F69" w:rsidRPr="00986F69" w14:paraId="40163240" w14:textId="77777777" w:rsidTr="00986F69">
        <w:tc>
          <w:tcPr>
            <w:tcW w:w="2880" w:type="dxa"/>
          </w:tcPr>
          <w:p w14:paraId="2DD6EFD5" w14:textId="6C9C39AE" w:rsidR="00986F69" w:rsidRPr="00986F69" w:rsidRDefault="00986F69" w:rsidP="00986F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CRITERIOS</w:t>
            </w:r>
          </w:p>
        </w:tc>
        <w:tc>
          <w:tcPr>
            <w:tcW w:w="1344" w:type="dxa"/>
          </w:tcPr>
          <w:p w14:paraId="29BB7A79" w14:textId="130D8F6A" w:rsidR="00986F69" w:rsidRPr="00986F69" w:rsidRDefault="00986F69" w:rsidP="00986F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YouTube</w:t>
            </w:r>
          </w:p>
        </w:tc>
        <w:tc>
          <w:tcPr>
            <w:tcW w:w="1536" w:type="dxa"/>
          </w:tcPr>
          <w:p w14:paraId="5F0D6CDB" w14:textId="1140F37F" w:rsidR="00986F69" w:rsidRPr="00986F69" w:rsidRDefault="00986F69" w:rsidP="00986F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YouTube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Kids</w:t>
            </w:r>
          </w:p>
        </w:tc>
        <w:tc>
          <w:tcPr>
            <w:tcW w:w="2880" w:type="dxa"/>
          </w:tcPr>
          <w:p w14:paraId="1856415C" w14:textId="6937BFF5" w:rsidR="00986F69" w:rsidRPr="00986F69" w:rsidRDefault="00986F69" w:rsidP="00986F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OBSERVACIONES</w:t>
            </w:r>
          </w:p>
        </w:tc>
      </w:tr>
      <w:tr w:rsidR="00986F69" w:rsidRPr="00986F69" w14:paraId="37B3F6E1" w14:textId="77777777" w:rsidTr="00986F69">
        <w:tc>
          <w:tcPr>
            <w:tcW w:w="2880" w:type="dxa"/>
          </w:tcPr>
          <w:p w14:paraId="52573E52" w14:textId="19B5D925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¿El ingreso a la plataforma es fácil e intuitiva?</w:t>
            </w:r>
          </w:p>
        </w:tc>
        <w:tc>
          <w:tcPr>
            <w:tcW w:w="1344" w:type="dxa"/>
          </w:tcPr>
          <w:p w14:paraId="77FEB0BE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00CF6AE1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023C9F4B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18B3382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79849CA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3043E4F9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00BC6866" w14:textId="77777777" w:rsidTr="00986F69">
        <w:tc>
          <w:tcPr>
            <w:tcW w:w="2880" w:type="dxa"/>
          </w:tcPr>
          <w:p w14:paraId="2E929432" w14:textId="3A63448D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 xml:space="preserve">¿El lenguaje es claro, adecuado a la edad de 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>4</w:t>
            </w: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 xml:space="preserve"> a 5 años?</w:t>
            </w:r>
          </w:p>
        </w:tc>
        <w:tc>
          <w:tcPr>
            <w:tcW w:w="1344" w:type="dxa"/>
          </w:tcPr>
          <w:p w14:paraId="484C1EED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3988EAF4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1ED24DB9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62FAEF0E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7230E4B3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2B4B3EFE" w14:textId="446388EE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2C68A695" w14:textId="77777777" w:rsidTr="00986F69">
        <w:tc>
          <w:tcPr>
            <w:tcW w:w="2880" w:type="dxa"/>
          </w:tcPr>
          <w:p w14:paraId="5B0AD5CF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¿El contenido promueve valores positivos (respeto, amistad, etc.)?</w:t>
            </w:r>
          </w:p>
          <w:p w14:paraId="56FDC787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60DC61E8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67C5307D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01A4DAC0" w14:textId="077D2A1C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77323452" w14:textId="77777777" w:rsidTr="00986F69">
        <w:tc>
          <w:tcPr>
            <w:tcW w:w="2880" w:type="dxa"/>
          </w:tcPr>
          <w:p w14:paraId="62B532FC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¿Se relaciona con temas del currículo de Educación Inicial?</w:t>
            </w:r>
          </w:p>
          <w:p w14:paraId="45CB69C3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27A535B2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444751B0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0809B35A" w14:textId="05EBDB43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44261599" w14:textId="77777777" w:rsidTr="00986F69">
        <w:tc>
          <w:tcPr>
            <w:tcW w:w="2880" w:type="dxa"/>
          </w:tcPr>
          <w:p w14:paraId="1631392A" w14:textId="5EA97794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 xml:space="preserve">¿El ritmo es dinámico 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C"/>
              </w:rPr>
              <w:t>podría</w:t>
            </w: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mantiene</w:t>
            </w:r>
            <w:proofErr w:type="spellEnd"/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 xml:space="preserve"> la atención del niño/a?</w:t>
            </w:r>
          </w:p>
          <w:p w14:paraId="5C0E2992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265DA294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526201DA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7132C7C0" w14:textId="7586E091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2AFACAFC" w14:textId="77777777" w:rsidTr="00986F69">
        <w:tc>
          <w:tcPr>
            <w:tcW w:w="2880" w:type="dxa"/>
          </w:tcPr>
          <w:p w14:paraId="671B1493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¿El video incluye elementos visuales atractivos (color, forma)?</w:t>
            </w:r>
          </w:p>
          <w:p w14:paraId="04176A60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1158858C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241900C9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0C0806D5" w14:textId="44F5C87B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0AACA245" w14:textId="77777777" w:rsidTr="00986F69">
        <w:tc>
          <w:tcPr>
            <w:tcW w:w="2880" w:type="dxa"/>
          </w:tcPr>
          <w:p w14:paraId="07A94E17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¿Se representa la diversidad cultural o social?</w:t>
            </w:r>
          </w:p>
          <w:p w14:paraId="7249E276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1781BC8F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3CCC68A4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672B7ECE" w14:textId="68C08573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6EAEF135" w14:textId="77777777" w:rsidTr="00986F69">
        <w:tc>
          <w:tcPr>
            <w:tcW w:w="2880" w:type="dxa"/>
          </w:tcPr>
          <w:p w14:paraId="078E48C4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¿Contiene música o canciones adecuadas y educativas?</w:t>
            </w:r>
          </w:p>
          <w:p w14:paraId="1BD9E718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118335C6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01E6DA56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71B2AD4A" w14:textId="7206974A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  <w:tr w:rsidR="00986F69" w:rsidRPr="00986F69" w14:paraId="55CAD37D" w14:textId="77777777" w:rsidTr="00986F69">
        <w:tc>
          <w:tcPr>
            <w:tcW w:w="2880" w:type="dxa"/>
          </w:tcPr>
          <w:p w14:paraId="690881BE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  <w:r w:rsidRPr="00986F69">
              <w:rPr>
                <w:rFonts w:ascii="Century Gothic" w:hAnsi="Century Gothic"/>
                <w:sz w:val="20"/>
                <w:szCs w:val="20"/>
                <w:lang w:val="es-EC"/>
              </w:rPr>
              <w:t>¿Recomendarías este video para usar en el aula?</w:t>
            </w:r>
          </w:p>
          <w:p w14:paraId="1F1DBFB6" w14:textId="77777777" w:rsid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  <w:p w14:paraId="48686BE0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344" w:type="dxa"/>
          </w:tcPr>
          <w:p w14:paraId="68FF4052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1536" w:type="dxa"/>
          </w:tcPr>
          <w:p w14:paraId="0DED7C59" w14:textId="77777777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2880" w:type="dxa"/>
          </w:tcPr>
          <w:p w14:paraId="235382BA" w14:textId="4E397940" w:rsidR="00986F69" w:rsidRPr="00986F69" w:rsidRDefault="00986F69">
            <w:pPr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</w:tbl>
    <w:p w14:paraId="75331311" w14:textId="52D0A058" w:rsidR="00940312" w:rsidRPr="00986F69" w:rsidRDefault="00000000" w:rsidP="00986F69">
      <w:pPr>
        <w:pStyle w:val="Ttulo1"/>
        <w:rPr>
          <w:rFonts w:ascii="Century Gothic" w:hAnsi="Century Gothic"/>
          <w:sz w:val="20"/>
          <w:szCs w:val="20"/>
          <w:lang w:val="es-EC"/>
        </w:rPr>
      </w:pPr>
      <w:r w:rsidRPr="00986F69">
        <w:rPr>
          <w:rFonts w:ascii="Century Gothic" w:hAnsi="Century Gothic"/>
          <w:color w:val="auto"/>
          <w:sz w:val="20"/>
          <w:szCs w:val="20"/>
          <w:lang w:val="es-EC"/>
        </w:rPr>
        <w:t xml:space="preserve">Descripción </w:t>
      </w:r>
      <w:r w:rsidR="00986F69" w:rsidRPr="00986F69">
        <w:rPr>
          <w:rFonts w:ascii="Century Gothic" w:hAnsi="Century Gothic"/>
          <w:color w:val="auto"/>
          <w:sz w:val="20"/>
          <w:szCs w:val="20"/>
          <w:lang w:val="es-EC"/>
        </w:rPr>
        <w:t xml:space="preserve">del tipo de contenido que posee </w:t>
      </w:r>
      <w:proofErr w:type="spellStart"/>
      <w:r w:rsidR="00986F69" w:rsidRPr="00986F69">
        <w:rPr>
          <w:rFonts w:ascii="Century Gothic" w:hAnsi="Century Gothic"/>
          <w:color w:val="auto"/>
          <w:sz w:val="20"/>
          <w:szCs w:val="20"/>
          <w:lang w:val="es-EC"/>
        </w:rPr>
        <w:t>Youtube</w:t>
      </w:r>
      <w:proofErr w:type="spellEnd"/>
      <w:r w:rsidR="00986F69" w:rsidRPr="00986F69">
        <w:rPr>
          <w:rFonts w:ascii="Century Gothic" w:hAnsi="Century Gothic"/>
          <w:color w:val="auto"/>
          <w:sz w:val="20"/>
          <w:szCs w:val="20"/>
          <w:lang w:val="es-EC"/>
        </w:rPr>
        <w:t xml:space="preserve"> </w:t>
      </w:r>
      <w:proofErr w:type="spellStart"/>
      <w:r w:rsidR="00986F69" w:rsidRPr="00986F69">
        <w:rPr>
          <w:rFonts w:ascii="Century Gothic" w:hAnsi="Century Gothic"/>
          <w:color w:val="auto"/>
          <w:sz w:val="20"/>
          <w:szCs w:val="20"/>
          <w:lang w:val="es-EC"/>
        </w:rPr>
        <w:t>Kids</w:t>
      </w:r>
      <w:proofErr w:type="spellEnd"/>
      <w:r w:rsidRPr="00986F69">
        <w:rPr>
          <w:rFonts w:ascii="Century Gothic" w:hAnsi="Century Gothic"/>
          <w:color w:val="auto"/>
          <w:sz w:val="20"/>
          <w:szCs w:val="20"/>
          <w:lang w:val="es-EC"/>
        </w:rPr>
        <w:t>:</w:t>
      </w:r>
      <w:r w:rsidRPr="00986F69">
        <w:rPr>
          <w:rFonts w:ascii="Century Gothic" w:hAnsi="Century Gothic"/>
          <w:color w:val="auto"/>
          <w:sz w:val="20"/>
          <w:szCs w:val="20"/>
          <w:lang w:val="es-EC"/>
        </w:rPr>
        <w:br/>
        <w:t>________________________________________________________________</w:t>
      </w:r>
      <w:r w:rsidR="00986F69">
        <w:rPr>
          <w:rFonts w:ascii="Century Gothic" w:hAnsi="Century Gothic"/>
          <w:color w:val="auto"/>
          <w:sz w:val="20"/>
          <w:szCs w:val="20"/>
          <w:lang w:val="es-EC"/>
        </w:rPr>
        <w:t>________________________________________________________________________________________________________________________________________________________________________________________________</w:t>
      </w:r>
      <w:r w:rsidRPr="00986F69">
        <w:rPr>
          <w:rFonts w:ascii="Century Gothic" w:hAnsi="Century Gothic"/>
          <w:color w:val="auto"/>
          <w:sz w:val="20"/>
          <w:szCs w:val="20"/>
          <w:lang w:val="es-EC"/>
        </w:rPr>
        <w:t>__</w:t>
      </w:r>
      <w:r w:rsidRPr="00986F69">
        <w:rPr>
          <w:rFonts w:ascii="Century Gothic" w:hAnsi="Century Gothic"/>
          <w:sz w:val="20"/>
          <w:szCs w:val="20"/>
          <w:lang w:val="es-EC"/>
        </w:rPr>
        <w:br/>
        <w:t>_______________________________________________________________</w:t>
      </w:r>
      <w:r w:rsidR="00986F69">
        <w:rPr>
          <w:rFonts w:ascii="Century Gothic" w:hAnsi="Century Gothic"/>
          <w:sz w:val="20"/>
          <w:szCs w:val="20"/>
          <w:lang w:val="es-EC"/>
        </w:rPr>
        <w:t>____________________</w:t>
      </w:r>
      <w:r w:rsidRPr="00986F69">
        <w:rPr>
          <w:rFonts w:ascii="Century Gothic" w:hAnsi="Century Gothic"/>
          <w:sz w:val="20"/>
          <w:szCs w:val="20"/>
          <w:lang w:val="es-EC"/>
        </w:rPr>
        <w:t>___</w:t>
      </w:r>
      <w:r w:rsidRPr="00986F69">
        <w:rPr>
          <w:rFonts w:ascii="Century Gothic" w:hAnsi="Century Gothic"/>
          <w:sz w:val="20"/>
          <w:szCs w:val="20"/>
          <w:lang w:val="es-EC"/>
        </w:rPr>
        <w:br/>
      </w:r>
    </w:p>
    <w:sectPr w:rsidR="00940312" w:rsidRPr="00986F69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6536" w14:textId="77777777" w:rsidR="00453F15" w:rsidRDefault="00453F15" w:rsidP="00986F69">
      <w:pPr>
        <w:spacing w:after="0" w:line="240" w:lineRule="auto"/>
      </w:pPr>
      <w:r>
        <w:separator/>
      </w:r>
    </w:p>
  </w:endnote>
  <w:endnote w:type="continuationSeparator" w:id="0">
    <w:p w14:paraId="00E0343D" w14:textId="77777777" w:rsidR="00453F15" w:rsidRDefault="00453F15" w:rsidP="0098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72F9" w14:textId="28B1F4B9" w:rsidR="00986F69" w:rsidRPr="00986F69" w:rsidRDefault="00986F69">
    <w:pPr>
      <w:pStyle w:val="Piedepgina"/>
      <w:rPr>
        <w:lang w:val="es-EC"/>
      </w:rPr>
    </w:pPr>
    <w:r>
      <w:rPr>
        <w:lang w:val="es-EC"/>
      </w:rPr>
      <w:t>Tercer semestre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6DB1" w14:textId="77777777" w:rsidR="00453F15" w:rsidRDefault="00453F15" w:rsidP="00986F69">
      <w:pPr>
        <w:spacing w:after="0" w:line="240" w:lineRule="auto"/>
      </w:pPr>
      <w:r>
        <w:separator/>
      </w:r>
    </w:p>
  </w:footnote>
  <w:footnote w:type="continuationSeparator" w:id="0">
    <w:p w14:paraId="7DA8BB61" w14:textId="77777777" w:rsidR="00453F15" w:rsidRDefault="00453F15" w:rsidP="0098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20A9" w14:textId="44C3C19A" w:rsidR="00986F69" w:rsidRPr="00986F69" w:rsidRDefault="00986F69" w:rsidP="00986F69">
    <w:pPr>
      <w:pStyle w:val="Encabezado"/>
      <w:jc w:val="center"/>
      <w:rPr>
        <w:rFonts w:ascii="Century Gothic" w:hAnsi="Century Gothic"/>
        <w:b/>
        <w:bCs/>
        <w:lang w:val="es-EC"/>
      </w:rPr>
    </w:pPr>
    <w:r w:rsidRPr="00986F69">
      <w:rPr>
        <w:rFonts w:ascii="Century Gothic" w:hAnsi="Century Gothic"/>
        <w:b/>
        <w:bCs/>
        <w:lang w:val="es-EC"/>
      </w:rPr>
      <w:t>Matriz comparativa</w:t>
    </w:r>
  </w:p>
  <w:p w14:paraId="4C2E6E5E" w14:textId="6C496203" w:rsidR="00986F69" w:rsidRPr="00986F69" w:rsidRDefault="00986F69" w:rsidP="00986F69">
    <w:pPr>
      <w:pStyle w:val="Encabezado"/>
      <w:jc w:val="center"/>
      <w:rPr>
        <w:rFonts w:ascii="Century Gothic" w:hAnsi="Century Gothic"/>
        <w:b/>
        <w:bCs/>
        <w:lang w:val="es-EC"/>
      </w:rPr>
    </w:pPr>
    <w:r w:rsidRPr="00986F69">
      <w:rPr>
        <w:rFonts w:ascii="Century Gothic" w:hAnsi="Century Gothic"/>
        <w:b/>
        <w:bCs/>
        <w:lang w:val="es-EC"/>
      </w:rPr>
      <w:t xml:space="preserve">YouTube VS YouTube </w:t>
    </w:r>
    <w:proofErr w:type="spellStart"/>
    <w:r w:rsidRPr="00986F69">
      <w:rPr>
        <w:rFonts w:ascii="Century Gothic" w:hAnsi="Century Gothic"/>
        <w:b/>
        <w:bCs/>
        <w:lang w:val="es-EC"/>
      </w:rPr>
      <w:t>Kids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B09C3"/>
    <w:multiLevelType w:val="hybridMultilevel"/>
    <w:tmpl w:val="4E6255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14159">
    <w:abstractNumId w:val="8"/>
  </w:num>
  <w:num w:numId="2" w16cid:durableId="52167221">
    <w:abstractNumId w:val="6"/>
  </w:num>
  <w:num w:numId="3" w16cid:durableId="1816407081">
    <w:abstractNumId w:val="5"/>
  </w:num>
  <w:num w:numId="4" w16cid:durableId="1775633785">
    <w:abstractNumId w:val="4"/>
  </w:num>
  <w:num w:numId="5" w16cid:durableId="731849173">
    <w:abstractNumId w:val="7"/>
  </w:num>
  <w:num w:numId="6" w16cid:durableId="1772554435">
    <w:abstractNumId w:val="3"/>
  </w:num>
  <w:num w:numId="7" w16cid:durableId="151258145">
    <w:abstractNumId w:val="2"/>
  </w:num>
  <w:num w:numId="8" w16cid:durableId="596596864">
    <w:abstractNumId w:val="1"/>
  </w:num>
  <w:num w:numId="9" w16cid:durableId="1130173516">
    <w:abstractNumId w:val="0"/>
  </w:num>
  <w:num w:numId="10" w16cid:durableId="270556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2057"/>
    <w:rsid w:val="0015074B"/>
    <w:rsid w:val="0029639D"/>
    <w:rsid w:val="00326F90"/>
    <w:rsid w:val="00453F15"/>
    <w:rsid w:val="00550052"/>
    <w:rsid w:val="00940312"/>
    <w:rsid w:val="00986F6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AE50"/>
  <w14:defaultImageDpi w14:val="300"/>
  <w15:docId w15:val="{6F2F3FC8-063E-4AAA-B7A7-81B31A34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Marcela Elizabeth Cadena Figueroa</cp:lastModifiedBy>
  <cp:revision>2</cp:revision>
  <dcterms:created xsi:type="dcterms:W3CDTF">2025-07-04T14:04:00Z</dcterms:created>
  <dcterms:modified xsi:type="dcterms:W3CDTF">2025-07-04T14:04:00Z</dcterms:modified>
  <cp:category/>
</cp:coreProperties>
</file>