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EDCD3" w14:textId="36DB77D7" w:rsidR="00E05DE7" w:rsidRPr="008F14A2" w:rsidRDefault="00000000">
      <w:pPr>
        <w:pStyle w:val="Ttulo1"/>
        <w:rPr>
          <w:lang w:val="es-EC"/>
        </w:rPr>
      </w:pPr>
      <w:r w:rsidRPr="008F14A2">
        <w:rPr>
          <w:lang w:val="es-EC"/>
        </w:rPr>
        <w:t>Fallos más comunes en software de computadoras</w:t>
      </w:r>
    </w:p>
    <w:p w14:paraId="56288E2B" w14:textId="77777777" w:rsidR="00E05DE7" w:rsidRPr="008F14A2" w:rsidRDefault="00000000">
      <w:pPr>
        <w:pStyle w:val="Ttulo2"/>
        <w:rPr>
          <w:lang w:val="es-EC"/>
        </w:rPr>
      </w:pPr>
      <w:r w:rsidRPr="008F14A2">
        <w:rPr>
          <w:lang w:val="es-EC"/>
        </w:rPr>
        <w:t>Fallas en actualizaciones de Windows</w:t>
      </w:r>
    </w:p>
    <w:p w14:paraId="6CE2F77D" w14:textId="77777777" w:rsidR="00E05DE7" w:rsidRPr="008F14A2" w:rsidRDefault="00000000">
      <w:pPr>
        <w:rPr>
          <w:lang w:val="es-EC"/>
        </w:rPr>
      </w:pPr>
      <w:r w:rsidRPr="008F14A2">
        <w:rPr>
          <w:lang w:val="es-EC"/>
        </w:rPr>
        <w:t>Causa: Actualizaciones mal instaladas, errores de compatibilidad con hardware o drivers.</w:t>
      </w:r>
      <w:r w:rsidRPr="008F14A2">
        <w:rPr>
          <w:lang w:val="es-EC"/>
        </w:rPr>
        <w:br/>
        <w:t>Síntoma: Pantalla azul (BSOD), el sistema no inicia, aplicaciones que dejan de funcionar.</w:t>
      </w:r>
    </w:p>
    <w:p w14:paraId="5A3D5784" w14:textId="77777777" w:rsidR="00E05DE7" w:rsidRPr="008F14A2" w:rsidRDefault="00000000">
      <w:pPr>
        <w:pStyle w:val="Ttulo2"/>
        <w:rPr>
          <w:lang w:val="es-EC"/>
        </w:rPr>
      </w:pPr>
      <w:r w:rsidRPr="008F14A2">
        <w:rPr>
          <w:lang w:val="es-EC"/>
        </w:rPr>
        <w:t>Controladores (drivers) incompatibles o corruptos</w:t>
      </w:r>
    </w:p>
    <w:p w14:paraId="7E534C60" w14:textId="77777777" w:rsidR="00E05DE7" w:rsidRPr="008F14A2" w:rsidRDefault="00000000">
      <w:pPr>
        <w:rPr>
          <w:lang w:val="es-EC"/>
        </w:rPr>
      </w:pPr>
      <w:r w:rsidRPr="008F14A2">
        <w:rPr>
          <w:lang w:val="es-EC"/>
        </w:rPr>
        <w:t>Causa: Drivers desactualizados, incompatibilidad con versiones recientes de Windows o BIOS.</w:t>
      </w:r>
      <w:r w:rsidRPr="008F14A2">
        <w:rPr>
          <w:lang w:val="es-EC"/>
        </w:rPr>
        <w:br/>
        <w:t>Síntoma: Dispositivos no reconocidos, fallas de pantalla, impresoras o sonido.</w:t>
      </w:r>
    </w:p>
    <w:p w14:paraId="5CA5EE84" w14:textId="77777777" w:rsidR="00E05DE7" w:rsidRPr="008F14A2" w:rsidRDefault="00000000">
      <w:pPr>
        <w:pStyle w:val="Ttulo2"/>
        <w:rPr>
          <w:lang w:val="es-EC"/>
        </w:rPr>
      </w:pPr>
      <w:r w:rsidRPr="008F14A2">
        <w:rPr>
          <w:lang w:val="es-EC"/>
        </w:rPr>
        <w:t xml:space="preserve">Infecciones por </w:t>
      </w:r>
      <w:proofErr w:type="gramStart"/>
      <w:r w:rsidRPr="008F14A2">
        <w:rPr>
          <w:lang w:val="es-EC"/>
        </w:rPr>
        <w:t>malware</w:t>
      </w:r>
      <w:proofErr w:type="gramEnd"/>
      <w:r w:rsidRPr="008F14A2">
        <w:rPr>
          <w:lang w:val="es-EC"/>
        </w:rPr>
        <w:t xml:space="preserve"> o software espía</w:t>
      </w:r>
    </w:p>
    <w:p w14:paraId="64BC30AB" w14:textId="77777777" w:rsidR="00E05DE7" w:rsidRPr="008F14A2" w:rsidRDefault="00000000">
      <w:pPr>
        <w:rPr>
          <w:lang w:val="es-EC"/>
        </w:rPr>
      </w:pPr>
      <w:r w:rsidRPr="008F14A2">
        <w:rPr>
          <w:lang w:val="es-EC"/>
        </w:rPr>
        <w:t>Causa: Descarga de archivos infectados, sitios web no seguros, pendrives contaminados.</w:t>
      </w:r>
      <w:r w:rsidRPr="008F14A2">
        <w:rPr>
          <w:lang w:val="es-EC"/>
        </w:rPr>
        <w:br/>
        <w:t>Síntoma: Lentitud del sistema, ventanas emergentes, redirecciones en el navegador, robo de datos.</w:t>
      </w:r>
    </w:p>
    <w:p w14:paraId="22A3ED7C" w14:textId="77777777" w:rsidR="00E05DE7" w:rsidRPr="008F14A2" w:rsidRDefault="00000000">
      <w:pPr>
        <w:pStyle w:val="Ttulo2"/>
        <w:rPr>
          <w:lang w:val="es-EC"/>
        </w:rPr>
      </w:pPr>
      <w:r w:rsidRPr="008F14A2">
        <w:rPr>
          <w:lang w:val="es-EC"/>
        </w:rPr>
        <w:t>Configuraciones de sistema dañadas</w:t>
      </w:r>
    </w:p>
    <w:p w14:paraId="05DA6DF7" w14:textId="77777777" w:rsidR="00E05DE7" w:rsidRPr="008F14A2" w:rsidRDefault="00000000">
      <w:pPr>
        <w:rPr>
          <w:lang w:val="es-EC"/>
        </w:rPr>
      </w:pPr>
      <w:r w:rsidRPr="008F14A2">
        <w:rPr>
          <w:lang w:val="es-EC"/>
        </w:rPr>
        <w:t>Causa: Modificaciones del registro (Regedit), ediciones por herramientas de terceros.</w:t>
      </w:r>
      <w:r w:rsidRPr="008F14A2">
        <w:rPr>
          <w:lang w:val="es-EC"/>
        </w:rPr>
        <w:br/>
        <w:t>Síntoma: Errores al iniciar sesión, funciones del sistema deshabilitadas.</w:t>
      </w:r>
    </w:p>
    <w:p w14:paraId="27B94DE3" w14:textId="77777777" w:rsidR="00E05DE7" w:rsidRPr="008F14A2" w:rsidRDefault="00000000">
      <w:pPr>
        <w:pStyle w:val="Ttulo2"/>
        <w:rPr>
          <w:lang w:val="es-EC"/>
        </w:rPr>
      </w:pPr>
      <w:r w:rsidRPr="008F14A2">
        <w:rPr>
          <w:lang w:val="es-EC"/>
        </w:rPr>
        <w:t>Corrupción de archivos del sistema operativo</w:t>
      </w:r>
    </w:p>
    <w:p w14:paraId="0AEDB6F0" w14:textId="77777777" w:rsidR="00E05DE7" w:rsidRPr="008F14A2" w:rsidRDefault="00000000">
      <w:pPr>
        <w:rPr>
          <w:lang w:val="es-EC"/>
        </w:rPr>
      </w:pPr>
      <w:r w:rsidRPr="008F14A2">
        <w:rPr>
          <w:lang w:val="es-EC"/>
        </w:rPr>
        <w:t>Causa: Apagados forzosos, virus, sectores defectuosos en el disco.</w:t>
      </w:r>
      <w:r w:rsidRPr="008F14A2">
        <w:rPr>
          <w:lang w:val="es-EC"/>
        </w:rPr>
        <w:br/>
        <w:t>Síntoma: Mensajes como “archivos faltantes”, “Windows no puede iniciar”.</w:t>
      </w:r>
    </w:p>
    <w:p w14:paraId="5C8FD4E0" w14:textId="77777777" w:rsidR="00E05DE7" w:rsidRPr="008F14A2" w:rsidRDefault="00000000">
      <w:pPr>
        <w:pStyle w:val="Ttulo2"/>
        <w:rPr>
          <w:lang w:val="es-EC"/>
        </w:rPr>
      </w:pPr>
      <w:r w:rsidRPr="008F14A2">
        <w:rPr>
          <w:lang w:val="es-EC"/>
        </w:rPr>
        <w:t>Problemas con navegadores y extensiones maliciosas</w:t>
      </w:r>
    </w:p>
    <w:p w14:paraId="14E67E5A" w14:textId="77777777" w:rsidR="00E05DE7" w:rsidRPr="008F14A2" w:rsidRDefault="00000000">
      <w:pPr>
        <w:rPr>
          <w:lang w:val="es-EC"/>
        </w:rPr>
      </w:pPr>
      <w:r w:rsidRPr="008F14A2">
        <w:rPr>
          <w:lang w:val="es-EC"/>
        </w:rPr>
        <w:t>Causa: Instalación de extensiones no confiables o adware.</w:t>
      </w:r>
      <w:r w:rsidRPr="008F14A2">
        <w:rPr>
          <w:lang w:val="es-EC"/>
        </w:rPr>
        <w:br/>
        <w:t>Síntoma: Redirecciones a páginas raras, navegación lenta, bloqueos.</w:t>
      </w:r>
    </w:p>
    <w:p w14:paraId="698A0887" w14:textId="77777777" w:rsidR="00E05DE7" w:rsidRPr="008F14A2" w:rsidRDefault="00000000">
      <w:pPr>
        <w:pStyle w:val="Ttulo2"/>
        <w:rPr>
          <w:lang w:val="es-EC"/>
        </w:rPr>
      </w:pPr>
      <w:r w:rsidRPr="008F14A2">
        <w:rPr>
          <w:lang w:val="es-EC"/>
        </w:rPr>
        <w:t>Software incompatible con la arquitectura o versión del sistema</w:t>
      </w:r>
    </w:p>
    <w:p w14:paraId="6F7607F8" w14:textId="77777777" w:rsidR="00E05DE7" w:rsidRPr="008F14A2" w:rsidRDefault="00000000">
      <w:pPr>
        <w:rPr>
          <w:lang w:val="es-EC"/>
        </w:rPr>
      </w:pPr>
      <w:r w:rsidRPr="008F14A2">
        <w:rPr>
          <w:lang w:val="es-EC"/>
        </w:rPr>
        <w:t>Causa: Programas antiguos de 32 bits en sistemas de 64 bits, o incompatibilidad con Windows 11.</w:t>
      </w:r>
      <w:r w:rsidRPr="008F14A2">
        <w:rPr>
          <w:lang w:val="es-EC"/>
        </w:rPr>
        <w:br/>
        <w:t>Síntoma: El software no abre, errores al instalar o ejecutar.</w:t>
      </w:r>
    </w:p>
    <w:p w14:paraId="1E1CA8A3" w14:textId="77777777" w:rsidR="00E05DE7" w:rsidRPr="008F14A2" w:rsidRDefault="00000000">
      <w:pPr>
        <w:pStyle w:val="Ttulo2"/>
        <w:rPr>
          <w:lang w:val="es-EC"/>
        </w:rPr>
      </w:pPr>
      <w:r w:rsidRPr="008F14A2">
        <w:rPr>
          <w:lang w:val="es-EC"/>
        </w:rPr>
        <w:t>Problemas de autenticación o con cuentas de usuario</w:t>
      </w:r>
    </w:p>
    <w:p w14:paraId="4C7E2C49" w14:textId="77777777" w:rsidR="00E05DE7" w:rsidRPr="008F14A2" w:rsidRDefault="00000000">
      <w:pPr>
        <w:rPr>
          <w:lang w:val="es-EC"/>
        </w:rPr>
      </w:pPr>
      <w:r w:rsidRPr="008F14A2">
        <w:rPr>
          <w:lang w:val="es-EC"/>
        </w:rPr>
        <w:t>Causa: Fallos de sincronización con cuentas Microsoft, errores de perfil de usuario.</w:t>
      </w:r>
      <w:r w:rsidRPr="008F14A2">
        <w:rPr>
          <w:lang w:val="es-EC"/>
        </w:rPr>
        <w:br/>
        <w:t>Síntoma: No se puede iniciar sesión, pérdida de configuración personalizada.</w:t>
      </w:r>
    </w:p>
    <w:p w14:paraId="1F75D9C4" w14:textId="77777777" w:rsidR="00E05DE7" w:rsidRPr="008F14A2" w:rsidRDefault="00000000">
      <w:pPr>
        <w:pStyle w:val="Ttulo2"/>
        <w:rPr>
          <w:lang w:val="es-EC"/>
        </w:rPr>
      </w:pPr>
      <w:r w:rsidRPr="008F14A2">
        <w:rPr>
          <w:lang w:val="es-EC"/>
        </w:rPr>
        <w:t>Servicios de Windows detenidos o mal configurados</w:t>
      </w:r>
    </w:p>
    <w:p w14:paraId="0730079A" w14:textId="77777777" w:rsidR="00E05DE7" w:rsidRPr="008F14A2" w:rsidRDefault="00000000">
      <w:pPr>
        <w:rPr>
          <w:lang w:val="es-EC"/>
        </w:rPr>
      </w:pPr>
      <w:r w:rsidRPr="008F14A2">
        <w:rPr>
          <w:lang w:val="es-EC"/>
        </w:rPr>
        <w:t xml:space="preserve">Causa: Intervención manual o por </w:t>
      </w:r>
      <w:proofErr w:type="gramStart"/>
      <w:r w:rsidRPr="008F14A2">
        <w:rPr>
          <w:lang w:val="es-EC"/>
        </w:rPr>
        <w:t>malware</w:t>
      </w:r>
      <w:proofErr w:type="gramEnd"/>
      <w:r w:rsidRPr="008F14A2">
        <w:rPr>
          <w:lang w:val="es-EC"/>
        </w:rPr>
        <w:t>.</w:t>
      </w:r>
      <w:r w:rsidRPr="008F14A2">
        <w:rPr>
          <w:lang w:val="es-EC"/>
        </w:rPr>
        <w:br/>
        <w:t xml:space="preserve">Síntoma: No funcionan funciones como impresoras, </w:t>
      </w:r>
      <w:proofErr w:type="spellStart"/>
      <w:r w:rsidRPr="008F14A2">
        <w:rPr>
          <w:lang w:val="es-EC"/>
        </w:rPr>
        <w:t>Wi</w:t>
      </w:r>
      <w:proofErr w:type="spellEnd"/>
      <w:r w:rsidRPr="008F14A2">
        <w:rPr>
          <w:lang w:val="es-EC"/>
        </w:rPr>
        <w:t>-Fi, actualizaciones, etc.</w:t>
      </w:r>
    </w:p>
    <w:p w14:paraId="58A058CA" w14:textId="77777777" w:rsidR="00E05DE7" w:rsidRPr="008F14A2" w:rsidRDefault="00000000">
      <w:pPr>
        <w:pStyle w:val="Ttulo2"/>
        <w:rPr>
          <w:lang w:val="es-EC"/>
        </w:rPr>
      </w:pPr>
      <w:r w:rsidRPr="008F14A2">
        <w:rPr>
          <w:lang w:val="es-EC"/>
        </w:rPr>
        <w:lastRenderedPageBreak/>
        <w:t>Uso excesivo de recursos por procesos innecesarios</w:t>
      </w:r>
    </w:p>
    <w:p w14:paraId="1A7B1FEB" w14:textId="77777777" w:rsidR="00E05DE7" w:rsidRPr="008F14A2" w:rsidRDefault="00000000">
      <w:pPr>
        <w:rPr>
          <w:lang w:val="es-EC"/>
        </w:rPr>
      </w:pPr>
      <w:r w:rsidRPr="008F14A2">
        <w:rPr>
          <w:lang w:val="es-EC"/>
        </w:rPr>
        <w:t>Causa: Aplicaciones en segundo plano, procesos de telemetría, antivirus pesados.</w:t>
      </w:r>
      <w:r w:rsidRPr="008F14A2">
        <w:rPr>
          <w:lang w:val="es-EC"/>
        </w:rPr>
        <w:br/>
        <w:t>Síntoma: Alto uso de CPU o RAM, lentitud general del sistema.</w:t>
      </w:r>
    </w:p>
    <w:p w14:paraId="00842862" w14:textId="77777777" w:rsidR="00E05DE7" w:rsidRPr="008F14A2" w:rsidRDefault="00000000">
      <w:pPr>
        <w:pStyle w:val="Ttulo2"/>
        <w:rPr>
          <w:lang w:val="es-EC"/>
        </w:rPr>
      </w:pPr>
      <w:r w:rsidRPr="008F14A2">
        <w:rPr>
          <w:lang w:val="es-EC"/>
        </w:rPr>
        <w:t>Problemas de red por conflictos de configuración o DNS</w:t>
      </w:r>
    </w:p>
    <w:p w14:paraId="690DD8F1" w14:textId="77777777" w:rsidR="00E05DE7" w:rsidRPr="008F14A2" w:rsidRDefault="00000000">
      <w:pPr>
        <w:rPr>
          <w:lang w:val="es-EC"/>
        </w:rPr>
      </w:pPr>
      <w:r w:rsidRPr="008F14A2">
        <w:rPr>
          <w:lang w:val="es-EC"/>
        </w:rPr>
        <w:t>Causa: Configuración IP incorrecta, DNS corrupto, VPN mal instalada.</w:t>
      </w:r>
      <w:r w:rsidRPr="008F14A2">
        <w:rPr>
          <w:lang w:val="es-EC"/>
        </w:rPr>
        <w:br/>
        <w:t>Síntoma: “Sin acceso a Internet”, caídas de conexión.</w:t>
      </w:r>
    </w:p>
    <w:p w14:paraId="53488F3C" w14:textId="77777777" w:rsidR="00E05DE7" w:rsidRPr="008F14A2" w:rsidRDefault="00000000">
      <w:pPr>
        <w:pStyle w:val="Ttulo2"/>
        <w:rPr>
          <w:lang w:val="es-EC"/>
        </w:rPr>
      </w:pPr>
      <w:r w:rsidRPr="008F14A2">
        <w:rPr>
          <w:lang w:val="es-EC"/>
        </w:rPr>
        <w:t>Instalaciones de software con errores o interrupciones</w:t>
      </w:r>
    </w:p>
    <w:p w14:paraId="21ABD581" w14:textId="77777777" w:rsidR="00E05DE7" w:rsidRPr="008F14A2" w:rsidRDefault="00000000">
      <w:pPr>
        <w:rPr>
          <w:lang w:val="es-EC"/>
        </w:rPr>
      </w:pPr>
      <w:r w:rsidRPr="008F14A2">
        <w:rPr>
          <w:lang w:val="es-EC"/>
        </w:rPr>
        <w:t>Causa: Cortes de energía o permisos insuficientes.</w:t>
      </w:r>
      <w:r w:rsidRPr="008F14A2">
        <w:rPr>
          <w:lang w:val="es-EC"/>
        </w:rPr>
        <w:br/>
        <w:t>Síntoma: Software incompleto, errores al iniciar, conflictos con otros programas.</w:t>
      </w:r>
    </w:p>
    <w:sectPr w:rsidR="00E05DE7" w:rsidRPr="008F14A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30631787">
    <w:abstractNumId w:val="8"/>
  </w:num>
  <w:num w:numId="2" w16cid:durableId="1444155301">
    <w:abstractNumId w:val="6"/>
  </w:num>
  <w:num w:numId="3" w16cid:durableId="77558539">
    <w:abstractNumId w:val="5"/>
  </w:num>
  <w:num w:numId="4" w16cid:durableId="479812113">
    <w:abstractNumId w:val="4"/>
  </w:num>
  <w:num w:numId="5" w16cid:durableId="715156606">
    <w:abstractNumId w:val="7"/>
  </w:num>
  <w:num w:numId="6" w16cid:durableId="963269222">
    <w:abstractNumId w:val="3"/>
  </w:num>
  <w:num w:numId="7" w16cid:durableId="904952041">
    <w:abstractNumId w:val="2"/>
  </w:num>
  <w:num w:numId="8" w16cid:durableId="789544604">
    <w:abstractNumId w:val="1"/>
  </w:num>
  <w:num w:numId="9" w16cid:durableId="1036589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F14A2"/>
    <w:rsid w:val="00A36131"/>
    <w:rsid w:val="00AA1D8D"/>
    <w:rsid w:val="00B47730"/>
    <w:rsid w:val="00CB0664"/>
    <w:rsid w:val="00E05DE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F48273"/>
  <w14:defaultImageDpi w14:val="300"/>
  <w15:docId w15:val="{B03B1C3D-8906-461A-B42D-031182FA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Revisor</cp:lastModifiedBy>
  <cp:revision>2</cp:revision>
  <dcterms:created xsi:type="dcterms:W3CDTF">2013-12-23T23:15:00Z</dcterms:created>
  <dcterms:modified xsi:type="dcterms:W3CDTF">2025-07-02T23:21:00Z</dcterms:modified>
  <cp:category/>
</cp:coreProperties>
</file>