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676B" w14:textId="30B2378D" w:rsidR="00C951F8" w:rsidRPr="007D535F" w:rsidRDefault="00000000">
      <w:pPr>
        <w:pStyle w:val="Ttulo1"/>
        <w:rPr>
          <w:lang w:val="es-EC"/>
        </w:rPr>
      </w:pPr>
      <w:r w:rsidRPr="007D535F">
        <w:rPr>
          <w:lang w:val="es-EC"/>
        </w:rPr>
        <w:t xml:space="preserve">Fallos más comunes en hardware de computadoras </w:t>
      </w:r>
    </w:p>
    <w:p w14:paraId="1D7EB8AE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Fuente de poder defectuosa</w:t>
      </w:r>
    </w:p>
    <w:p w14:paraId="217FB372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>Causa: Mala calidad, picos de voltaje, sobrecalentamiento.</w:t>
      </w:r>
      <w:r w:rsidRPr="007D535F">
        <w:rPr>
          <w:lang w:val="es-EC"/>
        </w:rPr>
        <w:br/>
        <w:t>Síntoma: El equipo no enciende, reinicios aleatorios, olor a quemado.</w:t>
      </w:r>
    </w:p>
    <w:p w14:paraId="3B13D3C9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Batería degradada (en laptops)</w:t>
      </w:r>
    </w:p>
    <w:p w14:paraId="02B0A8C7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 xml:space="preserve">Causa: Ciclos de carga agotados, uso </w:t>
      </w:r>
      <w:proofErr w:type="gramStart"/>
      <w:r w:rsidRPr="007D535F">
        <w:rPr>
          <w:lang w:val="es-EC"/>
        </w:rPr>
        <w:t>continuo</w:t>
      </w:r>
      <w:proofErr w:type="gramEnd"/>
      <w:r w:rsidRPr="007D535F">
        <w:rPr>
          <w:lang w:val="es-EC"/>
        </w:rPr>
        <w:t xml:space="preserve"> conectado a la corriente.</w:t>
      </w:r>
      <w:r w:rsidRPr="007D535F">
        <w:rPr>
          <w:lang w:val="es-EC"/>
        </w:rPr>
        <w:br/>
        <w:t>Síntoma: Corta duración de la batería, el equipo se apaga sin previo aviso.</w:t>
      </w:r>
    </w:p>
    <w:p w14:paraId="4E479D34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Fallas de sobrecalentamiento (sistema de refrigeración)</w:t>
      </w:r>
    </w:p>
    <w:p w14:paraId="2C66B59A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>Causa: Acumulación de polvo, pasta térmica seca, ventiladores dañados.</w:t>
      </w:r>
      <w:r w:rsidRPr="007D535F">
        <w:rPr>
          <w:lang w:val="es-EC"/>
        </w:rPr>
        <w:br/>
        <w:t>Síntoma: Apagados súbitos, ralentización, aumento del ruido.</w:t>
      </w:r>
    </w:p>
    <w:p w14:paraId="7B519A07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Fallo de disco duro (HDD) o unidad de estado sólido (SSD)</w:t>
      </w:r>
    </w:p>
    <w:p w14:paraId="048EEA85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>Causa: Uso intensivo, golpes físicos, sectores defectuosos.</w:t>
      </w:r>
      <w:r w:rsidRPr="007D535F">
        <w:rPr>
          <w:lang w:val="es-EC"/>
        </w:rPr>
        <w:br/>
        <w:t>Síntoma: Lentitud extrema, errores de lectura/escritura, pantallas azules.</w:t>
      </w:r>
    </w:p>
    <w:p w14:paraId="79C79A0C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Conectores internos flojos o dañados</w:t>
      </w:r>
    </w:p>
    <w:p w14:paraId="796DC53A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>Causa: Transporte frecuente, mala manipulación, ensamblaje incorrecto.</w:t>
      </w:r>
      <w:r w:rsidRPr="007D535F">
        <w:rPr>
          <w:lang w:val="es-EC"/>
        </w:rPr>
        <w:br/>
        <w:t>Síntoma: El equipo no detecta disco duro, RAM, pantalla intermitente.</w:t>
      </w:r>
    </w:p>
    <w:p w14:paraId="0334407A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Fallas en la memoria RAM</w:t>
      </w:r>
    </w:p>
    <w:p w14:paraId="069A4C49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>Causa: Fallas eléctricas, chips defectuosos, mala instalación.</w:t>
      </w:r>
      <w:r w:rsidRPr="007D535F">
        <w:rPr>
          <w:lang w:val="es-EC"/>
        </w:rPr>
        <w:br/>
        <w:t>Síntoma: Pantallas azules, bloqueos aleatorios, fallos al arrancar.</w:t>
      </w:r>
    </w:p>
    <w:p w14:paraId="686D3654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Pantalla rota o con píxeles muertos</w:t>
      </w:r>
    </w:p>
    <w:p w14:paraId="40CA32FC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>Causa: Caídas, presión excesiva, defecto de fábrica.</w:t>
      </w:r>
      <w:r w:rsidRPr="007D535F">
        <w:rPr>
          <w:lang w:val="es-EC"/>
        </w:rPr>
        <w:br/>
        <w:t>Síntoma: Zonas oscuras, líneas verticales, imagen distorsionada.</w:t>
      </w:r>
    </w:p>
    <w:p w14:paraId="2812CF7B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 xml:space="preserve">Fallas en la tarjeta </w:t>
      </w:r>
      <w:proofErr w:type="spellStart"/>
      <w:r w:rsidRPr="007D535F">
        <w:rPr>
          <w:lang w:val="es-EC"/>
        </w:rPr>
        <w:t>Wi</w:t>
      </w:r>
      <w:proofErr w:type="spellEnd"/>
      <w:r w:rsidRPr="007D535F">
        <w:rPr>
          <w:lang w:val="es-EC"/>
        </w:rPr>
        <w:t>-Fi o Bluetooth</w:t>
      </w:r>
    </w:p>
    <w:p w14:paraId="74AE64AB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>Causa: Controladores obsoletos, mal contacto, sobrecalentamiento.</w:t>
      </w:r>
      <w:r w:rsidRPr="007D535F">
        <w:rPr>
          <w:lang w:val="es-EC"/>
        </w:rPr>
        <w:br/>
        <w:t>Síntoma: No detecta redes, pérdida de señal, desconexiones constantes.</w:t>
      </w:r>
    </w:p>
    <w:p w14:paraId="6158DCCB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Tarjeta gráfica (GPU) defectuosa</w:t>
      </w:r>
    </w:p>
    <w:p w14:paraId="291B4E82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 xml:space="preserve">Causa: Sobrecalentamiento, defectos de fábrica, </w:t>
      </w:r>
      <w:proofErr w:type="spellStart"/>
      <w:r w:rsidRPr="007D535F">
        <w:rPr>
          <w:lang w:val="es-EC"/>
        </w:rPr>
        <w:t>overclocking</w:t>
      </w:r>
      <w:proofErr w:type="spellEnd"/>
      <w:r w:rsidRPr="007D535F">
        <w:rPr>
          <w:lang w:val="es-EC"/>
        </w:rPr>
        <w:t>.</w:t>
      </w:r>
      <w:r w:rsidRPr="007D535F">
        <w:rPr>
          <w:lang w:val="es-EC"/>
        </w:rPr>
        <w:br/>
        <w:t xml:space="preserve">Síntoma: </w:t>
      </w:r>
      <w:proofErr w:type="spellStart"/>
      <w:r w:rsidRPr="007D535F">
        <w:rPr>
          <w:lang w:val="es-EC"/>
        </w:rPr>
        <w:t>Artifacts</w:t>
      </w:r>
      <w:proofErr w:type="spellEnd"/>
      <w:r w:rsidRPr="007D535F">
        <w:rPr>
          <w:lang w:val="es-EC"/>
        </w:rPr>
        <w:t>, pantallas negras, cuelgues con software gráfico.</w:t>
      </w:r>
    </w:p>
    <w:p w14:paraId="179FA73F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Fallas en la placa madre (</w:t>
      </w:r>
      <w:proofErr w:type="spellStart"/>
      <w:r w:rsidRPr="007D535F">
        <w:rPr>
          <w:lang w:val="es-EC"/>
        </w:rPr>
        <w:t>motherboard</w:t>
      </w:r>
      <w:proofErr w:type="spellEnd"/>
      <w:r w:rsidRPr="007D535F">
        <w:rPr>
          <w:lang w:val="es-EC"/>
        </w:rPr>
        <w:t>)</w:t>
      </w:r>
    </w:p>
    <w:p w14:paraId="62DFE371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>Causa: Condensadores dañados, cortos por humedad, incompatibilidades.</w:t>
      </w:r>
      <w:r w:rsidRPr="007D535F">
        <w:rPr>
          <w:lang w:val="es-EC"/>
        </w:rPr>
        <w:br/>
        <w:t>Síntoma: No arranca, no da video, falla al reconocer componentes.</w:t>
      </w:r>
    </w:p>
    <w:p w14:paraId="422551CC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lastRenderedPageBreak/>
        <w:t>BIOS/UEFI corrupta</w:t>
      </w:r>
    </w:p>
    <w:p w14:paraId="2CBFE098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 xml:space="preserve">Causa: Actualizaciones fallidas, </w:t>
      </w:r>
      <w:proofErr w:type="gramStart"/>
      <w:r w:rsidRPr="007D535F">
        <w:rPr>
          <w:lang w:val="es-EC"/>
        </w:rPr>
        <w:t>malware</w:t>
      </w:r>
      <w:proofErr w:type="gramEnd"/>
      <w:r w:rsidRPr="007D535F">
        <w:rPr>
          <w:lang w:val="es-EC"/>
        </w:rPr>
        <w:t xml:space="preserve"> de bajo nivel, sobrecarga eléctrica.</w:t>
      </w:r>
      <w:r w:rsidRPr="007D535F">
        <w:rPr>
          <w:lang w:val="es-EC"/>
        </w:rPr>
        <w:br/>
        <w:t xml:space="preserve">Síntoma: El sistema no inicia, pantalla en negro, </w:t>
      </w:r>
      <w:proofErr w:type="spellStart"/>
      <w:r w:rsidRPr="007D535F">
        <w:rPr>
          <w:lang w:val="es-EC"/>
        </w:rPr>
        <w:t>beeps</w:t>
      </w:r>
      <w:proofErr w:type="spellEnd"/>
      <w:r w:rsidRPr="007D535F">
        <w:rPr>
          <w:lang w:val="es-EC"/>
        </w:rPr>
        <w:t xml:space="preserve"> sin arranque.</w:t>
      </w:r>
    </w:p>
    <w:p w14:paraId="5817E6C2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Problemas con puertos USB/HDMI/Audio</w:t>
      </w:r>
    </w:p>
    <w:p w14:paraId="27FC7B84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>Causa: Uso forzado, suciedad, fallas eléctricas.</w:t>
      </w:r>
      <w:r w:rsidRPr="007D535F">
        <w:rPr>
          <w:lang w:val="es-EC"/>
        </w:rPr>
        <w:br/>
        <w:t>Síntoma: No detectan dispositivos, fallos intermitentes.</w:t>
      </w:r>
    </w:p>
    <w:p w14:paraId="1C1B4508" w14:textId="77777777" w:rsidR="00C951F8" w:rsidRPr="007D535F" w:rsidRDefault="00000000">
      <w:pPr>
        <w:pStyle w:val="Ttulo2"/>
        <w:rPr>
          <w:lang w:val="es-EC"/>
        </w:rPr>
      </w:pPr>
      <w:r w:rsidRPr="007D535F">
        <w:rPr>
          <w:lang w:val="es-EC"/>
        </w:rPr>
        <w:t>Sensor de huella o cámara dañados</w:t>
      </w:r>
    </w:p>
    <w:p w14:paraId="5D3401B8" w14:textId="77777777" w:rsidR="00C951F8" w:rsidRPr="007D535F" w:rsidRDefault="00000000">
      <w:pPr>
        <w:rPr>
          <w:lang w:val="es-EC"/>
        </w:rPr>
      </w:pPr>
      <w:r w:rsidRPr="007D535F">
        <w:rPr>
          <w:lang w:val="es-EC"/>
        </w:rPr>
        <w:t xml:space="preserve">Causa: Golpes, humedad, mal funcionamiento del </w:t>
      </w:r>
      <w:proofErr w:type="gramStart"/>
      <w:r w:rsidRPr="007D535F">
        <w:rPr>
          <w:lang w:val="es-EC"/>
        </w:rPr>
        <w:t>driver</w:t>
      </w:r>
      <w:proofErr w:type="gramEnd"/>
      <w:r w:rsidRPr="007D535F">
        <w:rPr>
          <w:lang w:val="es-EC"/>
        </w:rPr>
        <w:t>.</w:t>
      </w:r>
      <w:r w:rsidRPr="007D535F">
        <w:rPr>
          <w:lang w:val="es-EC"/>
        </w:rPr>
        <w:br/>
        <w:t>Síntoma: No reconoce huella, cámara no detectada por el sistema.</w:t>
      </w:r>
    </w:p>
    <w:sectPr w:rsidR="00C951F8" w:rsidRPr="007D53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69833">
    <w:abstractNumId w:val="8"/>
  </w:num>
  <w:num w:numId="2" w16cid:durableId="845630636">
    <w:abstractNumId w:val="6"/>
  </w:num>
  <w:num w:numId="3" w16cid:durableId="1081415455">
    <w:abstractNumId w:val="5"/>
  </w:num>
  <w:num w:numId="4" w16cid:durableId="358700887">
    <w:abstractNumId w:val="4"/>
  </w:num>
  <w:num w:numId="5" w16cid:durableId="666901769">
    <w:abstractNumId w:val="7"/>
  </w:num>
  <w:num w:numId="6" w16cid:durableId="1828471201">
    <w:abstractNumId w:val="3"/>
  </w:num>
  <w:num w:numId="7" w16cid:durableId="1534614955">
    <w:abstractNumId w:val="2"/>
  </w:num>
  <w:num w:numId="8" w16cid:durableId="1079716391">
    <w:abstractNumId w:val="1"/>
  </w:num>
  <w:num w:numId="9" w16cid:durableId="201891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10F8"/>
    <w:rsid w:val="007D535F"/>
    <w:rsid w:val="00A36131"/>
    <w:rsid w:val="00AA1D8D"/>
    <w:rsid w:val="00B47730"/>
    <w:rsid w:val="00C951F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F6621"/>
  <w14:defaultImageDpi w14:val="300"/>
  <w15:docId w15:val="{B03B1C3D-8906-461A-B42D-031182FA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Revisor</cp:lastModifiedBy>
  <cp:revision>2</cp:revision>
  <dcterms:created xsi:type="dcterms:W3CDTF">2013-12-23T23:15:00Z</dcterms:created>
  <dcterms:modified xsi:type="dcterms:W3CDTF">2025-07-02T23:21:00Z</dcterms:modified>
  <cp:category/>
</cp:coreProperties>
</file>