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2C7E" w14:textId="5BDBBCEF" w:rsidR="004D0449" w:rsidRPr="001D4AD2" w:rsidRDefault="00000000" w:rsidP="001D4AD2">
      <w:pPr>
        <w:pStyle w:val="Ttulo"/>
        <w:jc w:val="center"/>
        <w:rPr>
          <w:lang w:val="es-EC"/>
        </w:rPr>
      </w:pPr>
      <w:r w:rsidRPr="001D4AD2">
        <w:rPr>
          <w:lang w:val="es-EC"/>
        </w:rPr>
        <w:t>Listado de Casos de Reparación de Errores de Software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1866"/>
        <w:gridCol w:w="1900"/>
        <w:gridCol w:w="1736"/>
        <w:gridCol w:w="3570"/>
      </w:tblGrid>
      <w:tr w:rsidR="004D0449" w14:paraId="3399C892" w14:textId="77777777" w:rsidTr="001D4AD2">
        <w:tc>
          <w:tcPr>
            <w:tcW w:w="675" w:type="dxa"/>
          </w:tcPr>
          <w:p w14:paraId="0EA3C627" w14:textId="77777777" w:rsidR="004D0449" w:rsidRPr="001D4AD2" w:rsidRDefault="00000000" w:rsidP="001D4AD2">
            <w:pPr>
              <w:jc w:val="center"/>
              <w:rPr>
                <w:b/>
                <w:bCs/>
              </w:rPr>
            </w:pPr>
            <w:r w:rsidRPr="001D4AD2">
              <w:rPr>
                <w:b/>
                <w:bCs/>
              </w:rPr>
              <w:t>Nº</w:t>
            </w:r>
          </w:p>
        </w:tc>
        <w:tc>
          <w:tcPr>
            <w:tcW w:w="1866" w:type="dxa"/>
          </w:tcPr>
          <w:p w14:paraId="3BF57AB1" w14:textId="77777777" w:rsidR="004D0449" w:rsidRPr="001D4AD2" w:rsidRDefault="00000000" w:rsidP="001D4AD2">
            <w:pPr>
              <w:jc w:val="center"/>
              <w:rPr>
                <w:b/>
                <w:bCs/>
              </w:rPr>
            </w:pPr>
            <w:r w:rsidRPr="001D4AD2">
              <w:rPr>
                <w:b/>
                <w:bCs/>
              </w:rPr>
              <w:t>Caso</w:t>
            </w:r>
          </w:p>
        </w:tc>
        <w:tc>
          <w:tcPr>
            <w:tcW w:w="1900" w:type="dxa"/>
          </w:tcPr>
          <w:p w14:paraId="5370BECD" w14:textId="77777777" w:rsidR="004D0449" w:rsidRPr="001D4AD2" w:rsidRDefault="00000000" w:rsidP="001D4AD2">
            <w:pPr>
              <w:jc w:val="center"/>
              <w:rPr>
                <w:b/>
                <w:bCs/>
              </w:rPr>
            </w:pPr>
            <w:proofErr w:type="spellStart"/>
            <w:r w:rsidRPr="001D4AD2">
              <w:rPr>
                <w:b/>
                <w:bCs/>
              </w:rPr>
              <w:t>Descripción</w:t>
            </w:r>
            <w:proofErr w:type="spellEnd"/>
          </w:p>
        </w:tc>
        <w:tc>
          <w:tcPr>
            <w:tcW w:w="1736" w:type="dxa"/>
          </w:tcPr>
          <w:p w14:paraId="2754AAE5" w14:textId="77777777" w:rsidR="004D0449" w:rsidRPr="001D4AD2" w:rsidRDefault="00000000" w:rsidP="001D4AD2">
            <w:pPr>
              <w:jc w:val="center"/>
              <w:rPr>
                <w:b/>
                <w:bCs/>
              </w:rPr>
            </w:pPr>
            <w:r w:rsidRPr="001D4AD2">
              <w:rPr>
                <w:b/>
                <w:bCs/>
              </w:rPr>
              <w:t xml:space="preserve">Causa </w:t>
            </w:r>
            <w:proofErr w:type="spellStart"/>
            <w:r w:rsidRPr="001D4AD2">
              <w:rPr>
                <w:b/>
                <w:bCs/>
              </w:rPr>
              <w:t>común</w:t>
            </w:r>
            <w:proofErr w:type="spellEnd"/>
          </w:p>
        </w:tc>
        <w:tc>
          <w:tcPr>
            <w:tcW w:w="3570" w:type="dxa"/>
          </w:tcPr>
          <w:p w14:paraId="762CE6A9" w14:textId="77777777" w:rsidR="004D0449" w:rsidRPr="001D4AD2" w:rsidRDefault="00000000" w:rsidP="001D4AD2">
            <w:pPr>
              <w:jc w:val="center"/>
              <w:rPr>
                <w:b/>
                <w:bCs/>
              </w:rPr>
            </w:pPr>
            <w:proofErr w:type="spellStart"/>
            <w:r w:rsidRPr="001D4AD2">
              <w:rPr>
                <w:b/>
                <w:bCs/>
              </w:rPr>
              <w:t>Solución</w:t>
            </w:r>
            <w:proofErr w:type="spellEnd"/>
            <w:r w:rsidRPr="001D4AD2">
              <w:rPr>
                <w:b/>
                <w:bCs/>
              </w:rPr>
              <w:t xml:space="preserve"> </w:t>
            </w:r>
            <w:proofErr w:type="spellStart"/>
            <w:r w:rsidRPr="001D4AD2">
              <w:rPr>
                <w:b/>
                <w:bCs/>
              </w:rPr>
              <w:t>aplicada</w:t>
            </w:r>
            <w:proofErr w:type="spellEnd"/>
          </w:p>
        </w:tc>
      </w:tr>
      <w:tr w:rsidR="004D0449" w:rsidRPr="001D4AD2" w14:paraId="10F6EF82" w14:textId="77777777" w:rsidTr="001D4AD2">
        <w:tc>
          <w:tcPr>
            <w:tcW w:w="675" w:type="dxa"/>
          </w:tcPr>
          <w:p w14:paraId="2DB06786" w14:textId="77777777" w:rsidR="004D0449" w:rsidRDefault="00000000">
            <w:r>
              <w:t>1</w:t>
            </w:r>
          </w:p>
        </w:tc>
        <w:tc>
          <w:tcPr>
            <w:tcW w:w="1866" w:type="dxa"/>
          </w:tcPr>
          <w:p w14:paraId="63805B64" w14:textId="77777777" w:rsidR="004D0449" w:rsidRDefault="00000000">
            <w:r>
              <w:t xml:space="preserve">Error 0x80070005 </w:t>
            </w:r>
            <w:proofErr w:type="spellStart"/>
            <w:r>
              <w:t>en</w:t>
            </w:r>
            <w:proofErr w:type="spellEnd"/>
            <w:r>
              <w:t xml:space="preserve"> Windows Update</w:t>
            </w:r>
          </w:p>
        </w:tc>
        <w:tc>
          <w:tcPr>
            <w:tcW w:w="1900" w:type="dxa"/>
          </w:tcPr>
          <w:p w14:paraId="4E3EF1C1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Imposibilidad de instalar actualizaciones de Windows.</w:t>
            </w:r>
          </w:p>
        </w:tc>
        <w:tc>
          <w:tcPr>
            <w:tcW w:w="1736" w:type="dxa"/>
          </w:tcPr>
          <w:p w14:paraId="5FCD5E91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Permisos insuficientes o interferencia de antivirus.</w:t>
            </w:r>
          </w:p>
        </w:tc>
        <w:tc>
          <w:tcPr>
            <w:tcW w:w="3570" w:type="dxa"/>
          </w:tcPr>
          <w:p w14:paraId="64B1B844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Ejecutar solucionador de problemas y ajustar permisos con herramientas administrativas.</w:t>
            </w:r>
          </w:p>
        </w:tc>
      </w:tr>
      <w:tr w:rsidR="004D0449" w:rsidRPr="001D4AD2" w14:paraId="15D5A9F4" w14:textId="77777777" w:rsidTr="001D4AD2">
        <w:tc>
          <w:tcPr>
            <w:tcW w:w="675" w:type="dxa"/>
          </w:tcPr>
          <w:p w14:paraId="6C4F09CB" w14:textId="77777777" w:rsidR="004D0449" w:rsidRDefault="00000000">
            <w:r>
              <w:t>2</w:t>
            </w:r>
          </w:p>
        </w:tc>
        <w:tc>
          <w:tcPr>
            <w:tcW w:w="1866" w:type="dxa"/>
          </w:tcPr>
          <w:p w14:paraId="2F379A19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Aplicaciones que no abren (MS Office, navegadores, etc.)</w:t>
            </w:r>
          </w:p>
        </w:tc>
        <w:tc>
          <w:tcPr>
            <w:tcW w:w="1900" w:type="dxa"/>
          </w:tcPr>
          <w:p w14:paraId="031F738C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El software instalado no inicia o se cierra inesperadamente.</w:t>
            </w:r>
          </w:p>
        </w:tc>
        <w:tc>
          <w:tcPr>
            <w:tcW w:w="1736" w:type="dxa"/>
          </w:tcPr>
          <w:p w14:paraId="68A079C1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Archivos corruptos o conflicto con actualizaciones recientes.</w:t>
            </w:r>
          </w:p>
        </w:tc>
        <w:tc>
          <w:tcPr>
            <w:tcW w:w="3570" w:type="dxa"/>
          </w:tcPr>
          <w:p w14:paraId="6F6BCE49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Reparación desde panel de control o reinstalación completa del programa.</w:t>
            </w:r>
          </w:p>
        </w:tc>
      </w:tr>
      <w:tr w:rsidR="004D0449" w:rsidRPr="001D4AD2" w14:paraId="528CC7E8" w14:textId="77777777" w:rsidTr="001D4AD2">
        <w:tc>
          <w:tcPr>
            <w:tcW w:w="675" w:type="dxa"/>
          </w:tcPr>
          <w:p w14:paraId="40E5AA9D" w14:textId="77777777" w:rsidR="004D0449" w:rsidRDefault="00000000">
            <w:r>
              <w:t>3</w:t>
            </w:r>
          </w:p>
        </w:tc>
        <w:tc>
          <w:tcPr>
            <w:tcW w:w="1866" w:type="dxa"/>
          </w:tcPr>
          <w:p w14:paraId="45CF32FC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Pantalla negra con cursor tras iniciar sesión</w:t>
            </w:r>
          </w:p>
        </w:tc>
        <w:tc>
          <w:tcPr>
            <w:tcW w:w="1900" w:type="dxa"/>
          </w:tcPr>
          <w:p w14:paraId="38E3C13E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El sistema muestra solo el cursor tras el inicio.</w:t>
            </w:r>
          </w:p>
        </w:tc>
        <w:tc>
          <w:tcPr>
            <w:tcW w:w="1736" w:type="dxa"/>
          </w:tcPr>
          <w:p w14:paraId="14793D3F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Error de Explorer.exe o conflicto con drivers de video.</w:t>
            </w:r>
          </w:p>
        </w:tc>
        <w:tc>
          <w:tcPr>
            <w:tcW w:w="3570" w:type="dxa"/>
          </w:tcPr>
          <w:p w14:paraId="0A2F4593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Reiniciar </w:t>
            </w:r>
            <w:proofErr w:type="spellStart"/>
            <w:r w:rsidRPr="001D4AD2">
              <w:rPr>
                <w:lang w:val="es-EC"/>
              </w:rPr>
              <w:t>explorer</w:t>
            </w:r>
            <w:proofErr w:type="spellEnd"/>
            <w:r w:rsidRPr="001D4AD2">
              <w:rPr>
                <w:lang w:val="es-EC"/>
              </w:rPr>
              <w:t xml:space="preserve"> desde el administrador de tareas o restaurar sistema.</w:t>
            </w:r>
          </w:p>
        </w:tc>
      </w:tr>
      <w:tr w:rsidR="004D0449" w:rsidRPr="001D4AD2" w14:paraId="5DD2F908" w14:textId="77777777" w:rsidTr="001D4AD2">
        <w:tc>
          <w:tcPr>
            <w:tcW w:w="675" w:type="dxa"/>
          </w:tcPr>
          <w:p w14:paraId="7DDDEF43" w14:textId="77777777" w:rsidR="004D0449" w:rsidRDefault="00000000">
            <w:r>
              <w:t>4</w:t>
            </w:r>
          </w:p>
        </w:tc>
        <w:tc>
          <w:tcPr>
            <w:tcW w:w="1866" w:type="dxa"/>
          </w:tcPr>
          <w:p w14:paraId="4630D154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Programas se cierran inesperadamente (</w:t>
            </w:r>
            <w:proofErr w:type="spellStart"/>
            <w:r w:rsidRPr="001D4AD2">
              <w:rPr>
                <w:lang w:val="es-EC"/>
              </w:rPr>
              <w:t>crash</w:t>
            </w:r>
            <w:proofErr w:type="spellEnd"/>
            <w:r w:rsidRPr="001D4AD2">
              <w:rPr>
                <w:lang w:val="es-EC"/>
              </w:rPr>
              <w:t>)</w:t>
            </w:r>
          </w:p>
        </w:tc>
        <w:tc>
          <w:tcPr>
            <w:tcW w:w="1900" w:type="dxa"/>
          </w:tcPr>
          <w:p w14:paraId="59DB643F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Errores de ejecución en aplicaciones como navegadores o editores de texto.</w:t>
            </w:r>
          </w:p>
        </w:tc>
        <w:tc>
          <w:tcPr>
            <w:tcW w:w="1736" w:type="dxa"/>
          </w:tcPr>
          <w:p w14:paraId="50A1B1D5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Archivos dañados, memoria insuficiente o errores del sistema.</w:t>
            </w:r>
          </w:p>
        </w:tc>
        <w:tc>
          <w:tcPr>
            <w:tcW w:w="3570" w:type="dxa"/>
          </w:tcPr>
          <w:p w14:paraId="66301643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Ver registro de eventos, reinstalar o aplicar parches de compatibilidad.</w:t>
            </w:r>
          </w:p>
        </w:tc>
      </w:tr>
      <w:tr w:rsidR="004D0449" w:rsidRPr="001D4AD2" w14:paraId="62E796FD" w14:textId="77777777" w:rsidTr="001D4AD2">
        <w:tc>
          <w:tcPr>
            <w:tcW w:w="675" w:type="dxa"/>
          </w:tcPr>
          <w:p w14:paraId="01A888F1" w14:textId="77777777" w:rsidR="004D0449" w:rsidRDefault="00000000">
            <w:r>
              <w:t>5</w:t>
            </w:r>
          </w:p>
        </w:tc>
        <w:tc>
          <w:tcPr>
            <w:tcW w:w="1866" w:type="dxa"/>
          </w:tcPr>
          <w:p w14:paraId="399A41A5" w14:textId="77777777" w:rsidR="004D0449" w:rsidRDefault="00000000">
            <w:proofErr w:type="spellStart"/>
            <w:r>
              <w:t>Errores</w:t>
            </w:r>
            <w:proofErr w:type="spellEnd"/>
            <w:r>
              <w:t xml:space="preserve"> de DLL </w:t>
            </w:r>
            <w:proofErr w:type="spellStart"/>
            <w:r>
              <w:t>faltantes</w:t>
            </w:r>
            <w:proofErr w:type="spellEnd"/>
          </w:p>
        </w:tc>
        <w:tc>
          <w:tcPr>
            <w:tcW w:w="1900" w:type="dxa"/>
          </w:tcPr>
          <w:p w14:paraId="6DD52457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Al iniciar un programa aparece mensaje de archivo DLL no encontrado.</w:t>
            </w:r>
          </w:p>
        </w:tc>
        <w:tc>
          <w:tcPr>
            <w:tcW w:w="1736" w:type="dxa"/>
          </w:tcPr>
          <w:p w14:paraId="24E01B43" w14:textId="77777777" w:rsidR="004D0449" w:rsidRDefault="00000000">
            <w:proofErr w:type="spellStart"/>
            <w:r>
              <w:t>Desinstalación</w:t>
            </w:r>
            <w:proofErr w:type="spellEnd"/>
            <w:r>
              <w:t xml:space="preserve"> </w:t>
            </w:r>
            <w:proofErr w:type="spellStart"/>
            <w:r>
              <w:t>incorrecta</w:t>
            </w:r>
            <w:proofErr w:type="spellEnd"/>
            <w:r>
              <w:t xml:space="preserve"> o malware.</w:t>
            </w:r>
          </w:p>
        </w:tc>
        <w:tc>
          <w:tcPr>
            <w:tcW w:w="3570" w:type="dxa"/>
          </w:tcPr>
          <w:p w14:paraId="4482A458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Reinstalar software afectado o usar herramientas como SFC /</w:t>
            </w:r>
            <w:proofErr w:type="spellStart"/>
            <w:r w:rsidRPr="001D4AD2">
              <w:rPr>
                <w:lang w:val="es-EC"/>
              </w:rPr>
              <w:t>scannow</w:t>
            </w:r>
            <w:proofErr w:type="spellEnd"/>
            <w:r w:rsidRPr="001D4AD2">
              <w:rPr>
                <w:lang w:val="es-EC"/>
              </w:rPr>
              <w:t>.</w:t>
            </w:r>
          </w:p>
        </w:tc>
      </w:tr>
      <w:tr w:rsidR="004D0449" w:rsidRPr="001D4AD2" w14:paraId="34D45368" w14:textId="77777777" w:rsidTr="001D4AD2">
        <w:tc>
          <w:tcPr>
            <w:tcW w:w="675" w:type="dxa"/>
          </w:tcPr>
          <w:p w14:paraId="69984BA3" w14:textId="77777777" w:rsidR="004D0449" w:rsidRDefault="00000000">
            <w:r>
              <w:t>6</w:t>
            </w:r>
          </w:p>
        </w:tc>
        <w:tc>
          <w:tcPr>
            <w:tcW w:w="1866" w:type="dxa"/>
          </w:tcPr>
          <w:p w14:paraId="129AA35B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Error de instalación de software</w:t>
            </w:r>
          </w:p>
        </w:tc>
        <w:tc>
          <w:tcPr>
            <w:tcW w:w="1900" w:type="dxa"/>
          </w:tcPr>
          <w:p w14:paraId="51798631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Instaladores se bloquean o no completan el proceso.</w:t>
            </w:r>
          </w:p>
        </w:tc>
        <w:tc>
          <w:tcPr>
            <w:tcW w:w="1736" w:type="dxa"/>
          </w:tcPr>
          <w:p w14:paraId="3E1DDF1E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Restricciones de políticas o espacio en disco insuficiente.</w:t>
            </w:r>
          </w:p>
        </w:tc>
        <w:tc>
          <w:tcPr>
            <w:tcW w:w="3570" w:type="dxa"/>
          </w:tcPr>
          <w:p w14:paraId="1B054928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Ejecutar como administrador, liberar espacio y usar instaladores actualizados.</w:t>
            </w:r>
          </w:p>
        </w:tc>
      </w:tr>
      <w:tr w:rsidR="004D0449" w:rsidRPr="001D4AD2" w14:paraId="250641B9" w14:textId="77777777" w:rsidTr="001D4AD2">
        <w:tc>
          <w:tcPr>
            <w:tcW w:w="675" w:type="dxa"/>
          </w:tcPr>
          <w:p w14:paraId="50908862" w14:textId="77777777" w:rsidR="004D0449" w:rsidRDefault="00000000">
            <w:r>
              <w:t>7</w:t>
            </w:r>
          </w:p>
        </w:tc>
        <w:tc>
          <w:tcPr>
            <w:tcW w:w="1866" w:type="dxa"/>
          </w:tcPr>
          <w:p w14:paraId="53CCFC01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Errores con controladores de dispositivos</w:t>
            </w:r>
          </w:p>
        </w:tc>
        <w:tc>
          <w:tcPr>
            <w:tcW w:w="1900" w:type="dxa"/>
          </w:tcPr>
          <w:p w14:paraId="79EC9B7C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Dispositivos dejan de funcionar correctamente (audio, red, video).</w:t>
            </w:r>
          </w:p>
        </w:tc>
        <w:tc>
          <w:tcPr>
            <w:tcW w:w="1736" w:type="dxa"/>
          </w:tcPr>
          <w:p w14:paraId="0515DE2F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Drivers incompatibles o dañados tras actualizaciones.</w:t>
            </w:r>
          </w:p>
        </w:tc>
        <w:tc>
          <w:tcPr>
            <w:tcW w:w="3570" w:type="dxa"/>
          </w:tcPr>
          <w:p w14:paraId="32F9678C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Actualizar, reinstalar o revertir controladores desde el administrador de dispositivos.</w:t>
            </w:r>
          </w:p>
        </w:tc>
      </w:tr>
      <w:tr w:rsidR="004D0449" w:rsidRPr="001D4AD2" w14:paraId="145FF4E6" w14:textId="77777777" w:rsidTr="001D4AD2">
        <w:tc>
          <w:tcPr>
            <w:tcW w:w="675" w:type="dxa"/>
          </w:tcPr>
          <w:p w14:paraId="7C142434" w14:textId="77777777" w:rsidR="004D0449" w:rsidRDefault="00000000">
            <w:r>
              <w:t>8</w:t>
            </w:r>
          </w:p>
        </w:tc>
        <w:tc>
          <w:tcPr>
            <w:tcW w:w="1866" w:type="dxa"/>
          </w:tcPr>
          <w:p w14:paraId="2BBDE277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Conexión de red limitada o nula</w:t>
            </w:r>
          </w:p>
        </w:tc>
        <w:tc>
          <w:tcPr>
            <w:tcW w:w="1900" w:type="dxa"/>
          </w:tcPr>
          <w:p w14:paraId="2EA5C793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No se puede acceder a </w:t>
            </w:r>
            <w:proofErr w:type="gramStart"/>
            <w:r w:rsidRPr="001D4AD2">
              <w:rPr>
                <w:lang w:val="es-EC"/>
              </w:rPr>
              <w:t>internet</w:t>
            </w:r>
            <w:proofErr w:type="gramEnd"/>
            <w:r w:rsidRPr="001D4AD2">
              <w:rPr>
                <w:lang w:val="es-EC"/>
              </w:rPr>
              <w:t xml:space="preserve"> aunque esté conectado.</w:t>
            </w:r>
          </w:p>
        </w:tc>
        <w:tc>
          <w:tcPr>
            <w:tcW w:w="1736" w:type="dxa"/>
          </w:tcPr>
          <w:p w14:paraId="28E60BCD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Configuraciones corruptas del protocolo TCP/IP o del DNS.</w:t>
            </w:r>
          </w:p>
        </w:tc>
        <w:tc>
          <w:tcPr>
            <w:tcW w:w="3570" w:type="dxa"/>
          </w:tcPr>
          <w:p w14:paraId="1C5F7032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Reiniciar configuración de red, usar comandos como </w:t>
            </w:r>
            <w:proofErr w:type="spellStart"/>
            <w:r w:rsidRPr="001D4AD2">
              <w:rPr>
                <w:lang w:val="es-EC"/>
              </w:rPr>
              <w:t>netsh</w:t>
            </w:r>
            <w:proofErr w:type="spellEnd"/>
            <w:r w:rsidRPr="001D4AD2">
              <w:rPr>
                <w:lang w:val="es-EC"/>
              </w:rPr>
              <w:t xml:space="preserve"> y </w:t>
            </w:r>
            <w:proofErr w:type="spellStart"/>
            <w:r w:rsidRPr="001D4AD2">
              <w:rPr>
                <w:lang w:val="es-EC"/>
              </w:rPr>
              <w:t>ipconfig</w:t>
            </w:r>
            <w:proofErr w:type="spellEnd"/>
            <w:r w:rsidRPr="001D4AD2">
              <w:rPr>
                <w:lang w:val="es-EC"/>
              </w:rPr>
              <w:t xml:space="preserve"> /</w:t>
            </w:r>
            <w:proofErr w:type="spellStart"/>
            <w:r w:rsidRPr="001D4AD2">
              <w:rPr>
                <w:lang w:val="es-EC"/>
              </w:rPr>
              <w:t>flushdns</w:t>
            </w:r>
            <w:proofErr w:type="spellEnd"/>
            <w:r w:rsidRPr="001D4AD2">
              <w:rPr>
                <w:lang w:val="es-EC"/>
              </w:rPr>
              <w:t>.</w:t>
            </w:r>
          </w:p>
        </w:tc>
      </w:tr>
      <w:tr w:rsidR="004D0449" w:rsidRPr="001D4AD2" w14:paraId="0A8E38F6" w14:textId="77777777" w:rsidTr="001D4AD2">
        <w:tc>
          <w:tcPr>
            <w:tcW w:w="675" w:type="dxa"/>
          </w:tcPr>
          <w:p w14:paraId="4042E103" w14:textId="77777777" w:rsidR="004D0449" w:rsidRDefault="00000000">
            <w:r>
              <w:t>9</w:t>
            </w:r>
          </w:p>
        </w:tc>
        <w:tc>
          <w:tcPr>
            <w:tcW w:w="1866" w:type="dxa"/>
          </w:tcPr>
          <w:p w14:paraId="60BF188A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Errores de </w:t>
            </w:r>
            <w:r w:rsidRPr="001D4AD2">
              <w:rPr>
                <w:lang w:val="es-EC"/>
              </w:rPr>
              <w:lastRenderedPageBreak/>
              <w:t>sincronización con cuentas Microsoft/Google</w:t>
            </w:r>
          </w:p>
        </w:tc>
        <w:tc>
          <w:tcPr>
            <w:tcW w:w="1900" w:type="dxa"/>
          </w:tcPr>
          <w:p w14:paraId="1E1D47EB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lastRenderedPageBreak/>
              <w:t xml:space="preserve">No se sincronizan </w:t>
            </w:r>
            <w:r w:rsidRPr="001D4AD2">
              <w:rPr>
                <w:lang w:val="es-EC"/>
              </w:rPr>
              <w:lastRenderedPageBreak/>
              <w:t>archivos, correos o configuraciones.</w:t>
            </w:r>
          </w:p>
        </w:tc>
        <w:tc>
          <w:tcPr>
            <w:tcW w:w="1736" w:type="dxa"/>
          </w:tcPr>
          <w:p w14:paraId="645CB76B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lastRenderedPageBreak/>
              <w:t xml:space="preserve">Problemas de </w:t>
            </w:r>
            <w:r w:rsidRPr="001D4AD2">
              <w:rPr>
                <w:lang w:val="es-EC"/>
              </w:rPr>
              <w:lastRenderedPageBreak/>
              <w:t>permisos, caché dañada o credenciales inválidas.</w:t>
            </w:r>
          </w:p>
        </w:tc>
        <w:tc>
          <w:tcPr>
            <w:tcW w:w="3570" w:type="dxa"/>
          </w:tcPr>
          <w:p w14:paraId="53F574CA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lastRenderedPageBreak/>
              <w:t xml:space="preserve">Eliminar y volver a agregar </w:t>
            </w:r>
            <w:r w:rsidRPr="001D4AD2">
              <w:rPr>
                <w:lang w:val="es-EC"/>
              </w:rPr>
              <w:lastRenderedPageBreak/>
              <w:t>cuentas, limpiar caché y credenciales.</w:t>
            </w:r>
          </w:p>
        </w:tc>
      </w:tr>
      <w:tr w:rsidR="004D0449" w:rsidRPr="001D4AD2" w14:paraId="44DDD365" w14:textId="77777777" w:rsidTr="001D4AD2">
        <w:tc>
          <w:tcPr>
            <w:tcW w:w="675" w:type="dxa"/>
          </w:tcPr>
          <w:p w14:paraId="0D2BE51A" w14:textId="77777777" w:rsidR="004D0449" w:rsidRDefault="00000000">
            <w:r>
              <w:lastRenderedPageBreak/>
              <w:t>10</w:t>
            </w:r>
          </w:p>
        </w:tc>
        <w:tc>
          <w:tcPr>
            <w:tcW w:w="1866" w:type="dxa"/>
          </w:tcPr>
          <w:p w14:paraId="6800BE9B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BSOD por conflictos de software (pantalla azul)</w:t>
            </w:r>
          </w:p>
        </w:tc>
        <w:tc>
          <w:tcPr>
            <w:tcW w:w="1900" w:type="dxa"/>
          </w:tcPr>
          <w:p w14:paraId="7F9D27EE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Reinicio inesperado del sistema con error crítico.</w:t>
            </w:r>
          </w:p>
        </w:tc>
        <w:tc>
          <w:tcPr>
            <w:tcW w:w="1736" w:type="dxa"/>
          </w:tcPr>
          <w:p w14:paraId="4B11DDAE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Drivers o programas que generan conflictos internos.</w:t>
            </w:r>
          </w:p>
        </w:tc>
        <w:tc>
          <w:tcPr>
            <w:tcW w:w="3570" w:type="dxa"/>
          </w:tcPr>
          <w:p w14:paraId="07723EBF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Analizar </w:t>
            </w:r>
            <w:proofErr w:type="spellStart"/>
            <w:r w:rsidRPr="001D4AD2">
              <w:rPr>
                <w:lang w:val="es-EC"/>
              </w:rPr>
              <w:t>minidump</w:t>
            </w:r>
            <w:proofErr w:type="spellEnd"/>
            <w:r w:rsidRPr="001D4AD2">
              <w:rPr>
                <w:lang w:val="es-EC"/>
              </w:rPr>
              <w:t>, desinstalar software problemático, actualizar drivers.</w:t>
            </w:r>
          </w:p>
        </w:tc>
      </w:tr>
      <w:tr w:rsidR="004D0449" w:rsidRPr="001D4AD2" w14:paraId="5396FAA0" w14:textId="77777777" w:rsidTr="001D4AD2">
        <w:tc>
          <w:tcPr>
            <w:tcW w:w="675" w:type="dxa"/>
          </w:tcPr>
          <w:p w14:paraId="0D039167" w14:textId="77777777" w:rsidR="004D0449" w:rsidRDefault="00000000">
            <w:r>
              <w:t>11</w:t>
            </w:r>
          </w:p>
        </w:tc>
        <w:tc>
          <w:tcPr>
            <w:tcW w:w="1866" w:type="dxa"/>
          </w:tcPr>
          <w:p w14:paraId="5CEDC960" w14:textId="77777777" w:rsidR="004D0449" w:rsidRDefault="00000000">
            <w:proofErr w:type="spellStart"/>
            <w:r>
              <w:t>Problemas</w:t>
            </w:r>
            <w:proofErr w:type="spellEnd"/>
            <w:r>
              <w:t xml:space="preserve"> con </w:t>
            </w:r>
            <w:proofErr w:type="spellStart"/>
            <w:r>
              <w:t>impresoras</w:t>
            </w:r>
            <w:proofErr w:type="spellEnd"/>
            <w:r>
              <w:t xml:space="preserve"> </w:t>
            </w:r>
            <w:proofErr w:type="spellStart"/>
            <w:r>
              <w:t>compartidas</w:t>
            </w:r>
            <w:proofErr w:type="spellEnd"/>
          </w:p>
        </w:tc>
        <w:tc>
          <w:tcPr>
            <w:tcW w:w="1900" w:type="dxa"/>
          </w:tcPr>
          <w:p w14:paraId="2953411E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El sistema no encuentra o no puede conectarse a impresoras en red.</w:t>
            </w:r>
          </w:p>
        </w:tc>
        <w:tc>
          <w:tcPr>
            <w:tcW w:w="1736" w:type="dxa"/>
          </w:tcPr>
          <w:p w14:paraId="79F5DC2F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Fallos en servicios de impresión o actualizaciones.</w:t>
            </w:r>
          </w:p>
        </w:tc>
        <w:tc>
          <w:tcPr>
            <w:tcW w:w="3570" w:type="dxa"/>
          </w:tcPr>
          <w:p w14:paraId="680CF16E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Reiniciar servicios, reinstalar drivers, configurar permisos de red.</w:t>
            </w:r>
          </w:p>
        </w:tc>
      </w:tr>
      <w:tr w:rsidR="004D0449" w:rsidRPr="001D4AD2" w14:paraId="02204F42" w14:textId="77777777" w:rsidTr="001D4AD2">
        <w:tc>
          <w:tcPr>
            <w:tcW w:w="675" w:type="dxa"/>
          </w:tcPr>
          <w:p w14:paraId="6219BB04" w14:textId="77777777" w:rsidR="004D0449" w:rsidRDefault="00000000">
            <w:r>
              <w:t>12</w:t>
            </w:r>
          </w:p>
        </w:tc>
        <w:tc>
          <w:tcPr>
            <w:tcW w:w="1866" w:type="dxa"/>
          </w:tcPr>
          <w:p w14:paraId="10288211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Errores de permisos en carpetas del sistema</w:t>
            </w:r>
          </w:p>
        </w:tc>
        <w:tc>
          <w:tcPr>
            <w:tcW w:w="1900" w:type="dxa"/>
          </w:tcPr>
          <w:p w14:paraId="7D127215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Acceso denegado a carpetas como System32 o </w:t>
            </w:r>
            <w:proofErr w:type="spellStart"/>
            <w:r w:rsidRPr="001D4AD2">
              <w:rPr>
                <w:lang w:val="es-EC"/>
              </w:rPr>
              <w:t>Program</w:t>
            </w:r>
            <w:proofErr w:type="spellEnd"/>
            <w:r w:rsidRPr="001D4AD2">
              <w:rPr>
                <w:lang w:val="es-EC"/>
              </w:rPr>
              <w:t xml:space="preserve"> Files.</w:t>
            </w:r>
          </w:p>
        </w:tc>
        <w:tc>
          <w:tcPr>
            <w:tcW w:w="1736" w:type="dxa"/>
          </w:tcPr>
          <w:p w14:paraId="47AF7A67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Modificaciones indebidas de políticas de seguridad.</w:t>
            </w:r>
          </w:p>
        </w:tc>
        <w:tc>
          <w:tcPr>
            <w:tcW w:w="3570" w:type="dxa"/>
          </w:tcPr>
          <w:p w14:paraId="31F7951D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Restaurar permisos con comandos de PowerShell o herramientas administrativas.</w:t>
            </w:r>
          </w:p>
        </w:tc>
      </w:tr>
      <w:tr w:rsidR="004D0449" w:rsidRPr="001D4AD2" w14:paraId="78A8125F" w14:textId="77777777" w:rsidTr="001D4AD2">
        <w:tc>
          <w:tcPr>
            <w:tcW w:w="675" w:type="dxa"/>
          </w:tcPr>
          <w:p w14:paraId="2C8D42A9" w14:textId="77777777" w:rsidR="004D0449" w:rsidRDefault="00000000">
            <w:r>
              <w:t>13</w:t>
            </w:r>
          </w:p>
        </w:tc>
        <w:tc>
          <w:tcPr>
            <w:tcW w:w="1866" w:type="dxa"/>
          </w:tcPr>
          <w:p w14:paraId="42432344" w14:textId="77777777" w:rsidR="004D0449" w:rsidRDefault="00000000">
            <w:r>
              <w:t>Apps de Windows Store no funcionan</w:t>
            </w:r>
          </w:p>
        </w:tc>
        <w:tc>
          <w:tcPr>
            <w:tcW w:w="1900" w:type="dxa"/>
          </w:tcPr>
          <w:p w14:paraId="24ACB854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Las aplicaciones nativas de Windows se bloquean o no responden.</w:t>
            </w:r>
          </w:p>
        </w:tc>
        <w:tc>
          <w:tcPr>
            <w:tcW w:w="1736" w:type="dxa"/>
          </w:tcPr>
          <w:p w14:paraId="11283314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Errores de caché o cuenta de Microsoft mal sincronizada.</w:t>
            </w:r>
          </w:p>
        </w:tc>
        <w:tc>
          <w:tcPr>
            <w:tcW w:w="3570" w:type="dxa"/>
          </w:tcPr>
          <w:p w14:paraId="4E3C4175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Restablecer </w:t>
            </w:r>
            <w:proofErr w:type="gramStart"/>
            <w:r w:rsidRPr="001D4AD2">
              <w:rPr>
                <w:lang w:val="es-EC"/>
              </w:rPr>
              <w:t>apps</w:t>
            </w:r>
            <w:proofErr w:type="gramEnd"/>
            <w:r w:rsidRPr="001D4AD2">
              <w:rPr>
                <w:lang w:val="es-EC"/>
              </w:rPr>
              <w:t xml:space="preserve"> desde configuración o reinstalar usando PowerShell.</w:t>
            </w:r>
          </w:p>
        </w:tc>
      </w:tr>
      <w:tr w:rsidR="004D0449" w:rsidRPr="001D4AD2" w14:paraId="5B011F12" w14:textId="77777777" w:rsidTr="001D4AD2">
        <w:tc>
          <w:tcPr>
            <w:tcW w:w="675" w:type="dxa"/>
          </w:tcPr>
          <w:p w14:paraId="62D5C3CA" w14:textId="77777777" w:rsidR="004D0449" w:rsidRDefault="00000000">
            <w:r>
              <w:t>14</w:t>
            </w:r>
          </w:p>
        </w:tc>
        <w:tc>
          <w:tcPr>
            <w:tcW w:w="1866" w:type="dxa"/>
          </w:tcPr>
          <w:p w14:paraId="3DC51132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Errores de actualización de antivirus</w:t>
            </w:r>
          </w:p>
        </w:tc>
        <w:tc>
          <w:tcPr>
            <w:tcW w:w="1900" w:type="dxa"/>
          </w:tcPr>
          <w:p w14:paraId="4C318BD2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El antivirus no descarga actualizaciones o bloquea el sistema.</w:t>
            </w:r>
          </w:p>
        </w:tc>
        <w:tc>
          <w:tcPr>
            <w:tcW w:w="1736" w:type="dxa"/>
          </w:tcPr>
          <w:p w14:paraId="23CDDD45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Conexión a internet restringida o conflictos con el firewall.</w:t>
            </w:r>
          </w:p>
        </w:tc>
        <w:tc>
          <w:tcPr>
            <w:tcW w:w="3570" w:type="dxa"/>
          </w:tcPr>
          <w:p w14:paraId="2BAE5BB6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Actualizar manualmente, revisar configuraciones de red o reinstalar.</w:t>
            </w:r>
          </w:p>
        </w:tc>
      </w:tr>
      <w:tr w:rsidR="004D0449" w:rsidRPr="001D4AD2" w14:paraId="39346D4C" w14:textId="77777777" w:rsidTr="001D4AD2">
        <w:tc>
          <w:tcPr>
            <w:tcW w:w="675" w:type="dxa"/>
          </w:tcPr>
          <w:p w14:paraId="5511DA18" w14:textId="77777777" w:rsidR="004D0449" w:rsidRDefault="00000000">
            <w:r>
              <w:t>15</w:t>
            </w:r>
          </w:p>
        </w:tc>
        <w:tc>
          <w:tcPr>
            <w:tcW w:w="1866" w:type="dxa"/>
          </w:tcPr>
          <w:p w14:paraId="28E89B6B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Lentitud extrema por procesos en segundo plano</w:t>
            </w:r>
          </w:p>
        </w:tc>
        <w:tc>
          <w:tcPr>
            <w:tcW w:w="1900" w:type="dxa"/>
          </w:tcPr>
          <w:p w14:paraId="7E9F2365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Uso excesivo de CPU o disco sin actividad del usuario.</w:t>
            </w:r>
          </w:p>
        </w:tc>
        <w:tc>
          <w:tcPr>
            <w:tcW w:w="1736" w:type="dxa"/>
          </w:tcPr>
          <w:p w14:paraId="3A1DDD7E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 xml:space="preserve">Servicios innecesarios activos o </w:t>
            </w:r>
            <w:proofErr w:type="gramStart"/>
            <w:r w:rsidRPr="001D4AD2">
              <w:rPr>
                <w:lang w:val="es-EC"/>
              </w:rPr>
              <w:t>malware</w:t>
            </w:r>
            <w:proofErr w:type="gramEnd"/>
            <w:r w:rsidRPr="001D4AD2">
              <w:rPr>
                <w:lang w:val="es-EC"/>
              </w:rPr>
              <w:t>.</w:t>
            </w:r>
          </w:p>
        </w:tc>
        <w:tc>
          <w:tcPr>
            <w:tcW w:w="3570" w:type="dxa"/>
          </w:tcPr>
          <w:p w14:paraId="26C6F1BB" w14:textId="77777777" w:rsidR="004D0449" w:rsidRPr="001D4AD2" w:rsidRDefault="00000000">
            <w:pPr>
              <w:rPr>
                <w:lang w:val="es-EC"/>
              </w:rPr>
            </w:pPr>
            <w:r w:rsidRPr="001D4AD2">
              <w:rPr>
                <w:lang w:val="es-EC"/>
              </w:rPr>
              <w:t>Optimizar inicio, desactivar servicios y escanear con antivirus.</w:t>
            </w:r>
          </w:p>
        </w:tc>
      </w:tr>
    </w:tbl>
    <w:p w14:paraId="2B51D8B3" w14:textId="77777777" w:rsidR="009016F7" w:rsidRPr="001D4AD2" w:rsidRDefault="009016F7">
      <w:pPr>
        <w:rPr>
          <w:lang w:val="es-EC"/>
        </w:rPr>
      </w:pPr>
    </w:p>
    <w:sectPr w:rsidR="009016F7" w:rsidRPr="001D4A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339115">
    <w:abstractNumId w:val="8"/>
  </w:num>
  <w:num w:numId="2" w16cid:durableId="1285114340">
    <w:abstractNumId w:val="6"/>
  </w:num>
  <w:num w:numId="3" w16cid:durableId="1609780072">
    <w:abstractNumId w:val="5"/>
  </w:num>
  <w:num w:numId="4" w16cid:durableId="1517767950">
    <w:abstractNumId w:val="4"/>
  </w:num>
  <w:num w:numId="5" w16cid:durableId="1527399890">
    <w:abstractNumId w:val="7"/>
  </w:num>
  <w:num w:numId="6" w16cid:durableId="255481266">
    <w:abstractNumId w:val="3"/>
  </w:num>
  <w:num w:numId="7" w16cid:durableId="1050232581">
    <w:abstractNumId w:val="2"/>
  </w:num>
  <w:num w:numId="8" w16cid:durableId="831994801">
    <w:abstractNumId w:val="1"/>
  </w:num>
  <w:num w:numId="9" w16cid:durableId="61567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4971"/>
    <w:rsid w:val="0015074B"/>
    <w:rsid w:val="001D4AD2"/>
    <w:rsid w:val="0029639D"/>
    <w:rsid w:val="00326F90"/>
    <w:rsid w:val="004D0449"/>
    <w:rsid w:val="009016F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8C49B"/>
  <w14:defaultImageDpi w14:val="300"/>
  <w15:docId w15:val="{D1F120E8-DB6F-49BA-959B-8D59E6C4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Revisor</cp:lastModifiedBy>
  <cp:revision>3</cp:revision>
  <dcterms:created xsi:type="dcterms:W3CDTF">2013-12-23T23:15:00Z</dcterms:created>
  <dcterms:modified xsi:type="dcterms:W3CDTF">2025-07-02T23:55:00Z</dcterms:modified>
  <cp:category/>
</cp:coreProperties>
</file>