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BB1D" w14:textId="17FB44C1" w:rsidR="006267A9" w:rsidRPr="006267A9" w:rsidRDefault="006267A9" w:rsidP="006267A9">
      <w:pPr>
        <w:jc w:val="center"/>
        <w:rPr>
          <w:b/>
          <w:bCs/>
        </w:rPr>
      </w:pPr>
      <w:r w:rsidRPr="006267A9">
        <w:rPr>
          <w:b/>
          <w:bCs/>
        </w:rPr>
        <w:t>OPINION ESSAY CHECKLIST</w:t>
      </w:r>
    </w:p>
    <w:p w14:paraId="4E13079B" w14:textId="26B28DFC" w:rsidR="00A646E4" w:rsidRDefault="00C4124D">
      <w:r>
        <w:t xml:space="preserve">Mark each criterion as Yes, </w:t>
      </w:r>
      <w:proofErr w:type="gramStart"/>
      <w:r>
        <w:t>No</w:t>
      </w:r>
      <w:proofErr w:type="gramEnd"/>
      <w:r>
        <w:t xml:space="preserve">, or </w:t>
      </w:r>
      <w:r>
        <w:t>Needs Improvement, and add comments if needed.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9"/>
        <w:gridCol w:w="1724"/>
        <w:gridCol w:w="1724"/>
        <w:gridCol w:w="1727"/>
        <w:gridCol w:w="1726"/>
      </w:tblGrid>
      <w:tr w:rsidR="00A646E4" w14:paraId="7C95CDA1" w14:textId="77777777">
        <w:tc>
          <w:tcPr>
            <w:tcW w:w="1728" w:type="dxa"/>
          </w:tcPr>
          <w:p w14:paraId="4B179794" w14:textId="77777777" w:rsidR="00A646E4" w:rsidRDefault="00C4124D">
            <w:r>
              <w:t>Criteria</w:t>
            </w:r>
          </w:p>
        </w:tc>
        <w:tc>
          <w:tcPr>
            <w:tcW w:w="1728" w:type="dxa"/>
          </w:tcPr>
          <w:p w14:paraId="631EF389" w14:textId="77777777" w:rsidR="00A646E4" w:rsidRDefault="00C4124D">
            <w:r>
              <w:t>Yes</w:t>
            </w:r>
          </w:p>
        </w:tc>
        <w:tc>
          <w:tcPr>
            <w:tcW w:w="1728" w:type="dxa"/>
          </w:tcPr>
          <w:p w14:paraId="3571C8C1" w14:textId="77777777" w:rsidR="00A646E4" w:rsidRDefault="00C4124D">
            <w:r>
              <w:t>No</w:t>
            </w:r>
          </w:p>
        </w:tc>
        <w:tc>
          <w:tcPr>
            <w:tcW w:w="1728" w:type="dxa"/>
          </w:tcPr>
          <w:p w14:paraId="692F62DC" w14:textId="77777777" w:rsidR="00A646E4" w:rsidRDefault="00C4124D">
            <w:r>
              <w:t>Needs Improvement</w:t>
            </w:r>
          </w:p>
        </w:tc>
        <w:tc>
          <w:tcPr>
            <w:tcW w:w="1728" w:type="dxa"/>
          </w:tcPr>
          <w:p w14:paraId="59F08E74" w14:textId="77777777" w:rsidR="00A646E4" w:rsidRDefault="00C4124D">
            <w:r>
              <w:t>Comments</w:t>
            </w:r>
          </w:p>
        </w:tc>
      </w:tr>
      <w:tr w:rsidR="00A646E4" w14:paraId="49C3F0CC" w14:textId="77777777">
        <w:tc>
          <w:tcPr>
            <w:tcW w:w="1728" w:type="dxa"/>
          </w:tcPr>
          <w:p w14:paraId="19FEA35C" w14:textId="432F2E54" w:rsidR="00A646E4" w:rsidRDefault="00C4124D">
            <w:r>
              <w:t>The thesis statement clearly expresses the writer’s opinion.</w:t>
            </w:r>
          </w:p>
        </w:tc>
        <w:tc>
          <w:tcPr>
            <w:tcW w:w="1728" w:type="dxa"/>
          </w:tcPr>
          <w:p w14:paraId="58CDBC4A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67BD41BD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628FEE36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46B285CD" w14:textId="77777777" w:rsidR="00A646E4" w:rsidRDefault="00A646E4"/>
        </w:tc>
      </w:tr>
      <w:tr w:rsidR="00A646E4" w14:paraId="019C0FD6" w14:textId="77777777">
        <w:tc>
          <w:tcPr>
            <w:tcW w:w="1728" w:type="dxa"/>
          </w:tcPr>
          <w:p w14:paraId="1FCDF080" w14:textId="04112336" w:rsidR="00A646E4" w:rsidRDefault="00C4124D">
            <w:r>
              <w:t>The thesis is specific and focused (not too broad or vague).</w:t>
            </w:r>
          </w:p>
        </w:tc>
        <w:tc>
          <w:tcPr>
            <w:tcW w:w="1728" w:type="dxa"/>
          </w:tcPr>
          <w:p w14:paraId="3A901054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43CF3856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7FB12291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49880106" w14:textId="77777777" w:rsidR="00A646E4" w:rsidRDefault="00A646E4"/>
        </w:tc>
      </w:tr>
      <w:tr w:rsidR="00A646E4" w14:paraId="1596C193" w14:textId="77777777">
        <w:tc>
          <w:tcPr>
            <w:tcW w:w="1728" w:type="dxa"/>
          </w:tcPr>
          <w:p w14:paraId="5B183140" w14:textId="77777777" w:rsidR="00A646E4" w:rsidRDefault="00C4124D">
            <w:r>
              <w:t>Topic Sentences: Each body paragraph begins with a clear topic sentence.</w:t>
            </w:r>
          </w:p>
        </w:tc>
        <w:tc>
          <w:tcPr>
            <w:tcW w:w="1728" w:type="dxa"/>
          </w:tcPr>
          <w:p w14:paraId="4A263A0B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378D9C7A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4EB8BE0D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205FC860" w14:textId="77777777" w:rsidR="00A646E4" w:rsidRDefault="00A646E4"/>
        </w:tc>
      </w:tr>
      <w:tr w:rsidR="00A646E4" w14:paraId="0B7305C1" w14:textId="77777777">
        <w:tc>
          <w:tcPr>
            <w:tcW w:w="1728" w:type="dxa"/>
          </w:tcPr>
          <w:p w14:paraId="538CEECE" w14:textId="77777777" w:rsidR="00A646E4" w:rsidRDefault="00C4124D">
            <w:r>
              <w:t>Topic Sentences: The topic sentence supports the thesis/opinion.</w:t>
            </w:r>
          </w:p>
        </w:tc>
        <w:tc>
          <w:tcPr>
            <w:tcW w:w="1728" w:type="dxa"/>
          </w:tcPr>
          <w:p w14:paraId="60B23CD6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30D4BC14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6C40190A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720D834D" w14:textId="77777777" w:rsidR="00A646E4" w:rsidRDefault="00A646E4"/>
        </w:tc>
      </w:tr>
      <w:tr w:rsidR="00A646E4" w14:paraId="3E226004" w14:textId="77777777">
        <w:tc>
          <w:tcPr>
            <w:tcW w:w="1728" w:type="dxa"/>
          </w:tcPr>
          <w:p w14:paraId="56B07C6D" w14:textId="5B4171BE" w:rsidR="00A646E4" w:rsidRDefault="00C4124D">
            <w:r>
              <w:t>Each paragraph includes at least one fact or example</w:t>
            </w:r>
            <w:r w:rsidR="002929DB">
              <w:t>, which are relevant and clearly explained.</w:t>
            </w:r>
          </w:p>
        </w:tc>
        <w:tc>
          <w:tcPr>
            <w:tcW w:w="1728" w:type="dxa"/>
          </w:tcPr>
          <w:p w14:paraId="4BA24E18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2C9AC929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4923E696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0151E748" w14:textId="77777777" w:rsidR="00A646E4" w:rsidRDefault="00A646E4"/>
        </w:tc>
      </w:tr>
      <w:tr w:rsidR="00A646E4" w14:paraId="043F0DE4" w14:textId="77777777">
        <w:tc>
          <w:tcPr>
            <w:tcW w:w="1728" w:type="dxa"/>
          </w:tcPr>
          <w:p w14:paraId="3538FA12" w14:textId="77777777" w:rsidR="00A646E4" w:rsidRDefault="00C4124D">
            <w:r>
              <w:t>Concluding Paragraph: The conclusion restates the thesis in a new way.</w:t>
            </w:r>
          </w:p>
        </w:tc>
        <w:tc>
          <w:tcPr>
            <w:tcW w:w="1728" w:type="dxa"/>
          </w:tcPr>
          <w:p w14:paraId="65DE64AC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1FC8F60D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7B9402D9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783E2C86" w14:textId="77777777" w:rsidR="00A646E4" w:rsidRDefault="00A646E4"/>
        </w:tc>
      </w:tr>
      <w:tr w:rsidR="00A646E4" w14:paraId="75D196E1" w14:textId="77777777">
        <w:tc>
          <w:tcPr>
            <w:tcW w:w="1728" w:type="dxa"/>
          </w:tcPr>
          <w:p w14:paraId="02048507" w14:textId="77777777" w:rsidR="00A646E4" w:rsidRDefault="00C4124D">
            <w:r>
              <w:t>Concluding Paragraph: It summarizes the main points.</w:t>
            </w:r>
          </w:p>
        </w:tc>
        <w:tc>
          <w:tcPr>
            <w:tcW w:w="1728" w:type="dxa"/>
          </w:tcPr>
          <w:p w14:paraId="026FFC91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1D3901CD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2F06C5A6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31D93BA2" w14:textId="77777777" w:rsidR="00A646E4" w:rsidRDefault="00A646E4"/>
        </w:tc>
      </w:tr>
      <w:tr w:rsidR="00A646E4" w14:paraId="5A089E18" w14:textId="77777777">
        <w:tc>
          <w:tcPr>
            <w:tcW w:w="1728" w:type="dxa"/>
          </w:tcPr>
          <w:p w14:paraId="04963E90" w14:textId="26F5EADD" w:rsidR="00A646E4" w:rsidRDefault="00C4124D">
            <w:r>
              <w:t>The final sentence lea</w:t>
            </w:r>
            <w:r>
              <w:t>ves a strong impression or final thought.</w:t>
            </w:r>
          </w:p>
        </w:tc>
        <w:tc>
          <w:tcPr>
            <w:tcW w:w="1728" w:type="dxa"/>
          </w:tcPr>
          <w:p w14:paraId="12EAC181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530E2543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60B86C68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1E23AF4B" w14:textId="77777777" w:rsidR="00A646E4" w:rsidRDefault="00A646E4"/>
        </w:tc>
      </w:tr>
      <w:tr w:rsidR="00A646E4" w14:paraId="79536BAD" w14:textId="77777777">
        <w:tc>
          <w:tcPr>
            <w:tcW w:w="1728" w:type="dxa"/>
          </w:tcPr>
          <w:p w14:paraId="17A5F45C" w14:textId="433FE6A5" w:rsidR="00A646E4" w:rsidRDefault="00C4124D">
            <w:r>
              <w:lastRenderedPageBreak/>
              <w:t xml:space="preserve">Formal connectors are used to organize ideas (e.g., </w:t>
            </w:r>
            <w:r w:rsidR="006267A9">
              <w:t>Similarly, as opposed to, Consequently</w:t>
            </w:r>
            <w:r>
              <w:t>,</w:t>
            </w:r>
            <w:r w:rsidR="006267A9">
              <w:t xml:space="preserve"> Nevertheless, </w:t>
            </w:r>
            <w:proofErr w:type="gramStart"/>
            <w:r w:rsidR="006267A9">
              <w:t>To</w:t>
            </w:r>
            <w:proofErr w:type="gramEnd"/>
            <w:r w:rsidR="006267A9">
              <w:t xml:space="preserve"> sum up</w:t>
            </w:r>
            <w:r>
              <w:t>).</w:t>
            </w:r>
          </w:p>
        </w:tc>
        <w:tc>
          <w:tcPr>
            <w:tcW w:w="1728" w:type="dxa"/>
          </w:tcPr>
          <w:p w14:paraId="549C27A4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05A99D97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570F699E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0553C258" w14:textId="77777777" w:rsidR="00A646E4" w:rsidRDefault="00A646E4"/>
        </w:tc>
      </w:tr>
      <w:tr w:rsidR="00A646E4" w14:paraId="5B113981" w14:textId="77777777">
        <w:tc>
          <w:tcPr>
            <w:tcW w:w="1728" w:type="dxa"/>
          </w:tcPr>
          <w:p w14:paraId="1056D784" w14:textId="77777777" w:rsidR="00A646E4" w:rsidRDefault="00C4124D">
            <w:r>
              <w:t xml:space="preserve">Use of Formal Connectors: Connectors are used correctly and </w:t>
            </w:r>
            <w:r>
              <w:t>naturally.</w:t>
            </w:r>
          </w:p>
        </w:tc>
        <w:tc>
          <w:tcPr>
            <w:tcW w:w="1728" w:type="dxa"/>
          </w:tcPr>
          <w:p w14:paraId="6E96AC9B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2568A55B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3A9C4F07" w14:textId="77777777" w:rsidR="00A646E4" w:rsidRDefault="00C4124D">
            <w:r>
              <w:t>☐</w:t>
            </w:r>
          </w:p>
        </w:tc>
        <w:tc>
          <w:tcPr>
            <w:tcW w:w="1728" w:type="dxa"/>
          </w:tcPr>
          <w:p w14:paraId="19909783" w14:textId="77777777" w:rsidR="00A646E4" w:rsidRDefault="00A646E4"/>
        </w:tc>
      </w:tr>
    </w:tbl>
    <w:p w14:paraId="59FE1A84" w14:textId="77777777" w:rsidR="00C4124D" w:rsidRDefault="00C4124D"/>
    <w:sectPr w:rsidR="00C4124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29DB"/>
    <w:rsid w:val="0029639D"/>
    <w:rsid w:val="00326F90"/>
    <w:rsid w:val="006267A9"/>
    <w:rsid w:val="00A646E4"/>
    <w:rsid w:val="00AA1D8D"/>
    <w:rsid w:val="00B47730"/>
    <w:rsid w:val="00C4124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30EB0"/>
  <w14:defaultImageDpi w14:val="300"/>
  <w15:docId w15:val="{8CBCDA48-86D6-42C7-B6D3-498EFDD8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Monica Janneth Torres Cajas</cp:lastModifiedBy>
  <cp:revision>2</cp:revision>
  <dcterms:created xsi:type="dcterms:W3CDTF">2025-06-30T02:11:00Z</dcterms:created>
  <dcterms:modified xsi:type="dcterms:W3CDTF">2025-06-30T02:11:00Z</dcterms:modified>
  <cp:category/>
</cp:coreProperties>
</file>