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98AB" w14:textId="77777777" w:rsidR="00E55A7C" w:rsidRPr="00165A73" w:rsidRDefault="00000000" w:rsidP="00165A73">
      <w:pPr>
        <w:pStyle w:val="Ttulo"/>
        <w:jc w:val="center"/>
        <w:rPr>
          <w:lang w:val="es-EC"/>
        </w:rPr>
      </w:pPr>
      <w:r>
        <w:t>🛠️</w:t>
      </w:r>
      <w:r w:rsidRPr="00165A73">
        <w:rPr>
          <w:lang w:val="es-EC"/>
        </w:rPr>
        <w:t xml:space="preserve"> GUÍA DE MANTENIMIENTO DE COMPUTADORAS – TALLER PRÁCTICO GRUPAL</w:t>
      </w:r>
    </w:p>
    <w:p w14:paraId="3F27A00D" w14:textId="77777777" w:rsidR="00E55A7C" w:rsidRDefault="00000000">
      <w:pPr>
        <w:pStyle w:val="Ttulo1"/>
      </w:pPr>
      <w:r>
        <w:t>🧾 Datos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E55A7C" w14:paraId="367F0518" w14:textId="77777777">
        <w:tc>
          <w:tcPr>
            <w:tcW w:w="4320" w:type="dxa"/>
          </w:tcPr>
          <w:p w14:paraId="6E33FAF2" w14:textId="77777777" w:rsidR="00E55A7C" w:rsidRDefault="00000000">
            <w:r>
              <w:t>Nombre del grupo:</w:t>
            </w:r>
          </w:p>
        </w:tc>
        <w:tc>
          <w:tcPr>
            <w:tcW w:w="4320" w:type="dxa"/>
          </w:tcPr>
          <w:p w14:paraId="5B2F0927" w14:textId="77777777" w:rsidR="00E55A7C" w:rsidRDefault="00000000">
            <w:r>
              <w:t>_____________________________________</w:t>
            </w:r>
          </w:p>
        </w:tc>
      </w:tr>
      <w:tr w:rsidR="00E55A7C" w14:paraId="325284C3" w14:textId="77777777">
        <w:tc>
          <w:tcPr>
            <w:tcW w:w="4320" w:type="dxa"/>
          </w:tcPr>
          <w:p w14:paraId="41F34116" w14:textId="77777777" w:rsidR="00E55A7C" w:rsidRDefault="00000000">
            <w:r>
              <w:t>Integrantes:</w:t>
            </w:r>
          </w:p>
        </w:tc>
        <w:tc>
          <w:tcPr>
            <w:tcW w:w="4320" w:type="dxa"/>
          </w:tcPr>
          <w:p w14:paraId="2C14BAE4" w14:textId="77777777" w:rsidR="00E55A7C" w:rsidRDefault="00000000">
            <w:r>
              <w:t>_____________________________________</w:t>
            </w:r>
          </w:p>
        </w:tc>
      </w:tr>
      <w:tr w:rsidR="00E55A7C" w14:paraId="7631E47A" w14:textId="77777777">
        <w:tc>
          <w:tcPr>
            <w:tcW w:w="4320" w:type="dxa"/>
          </w:tcPr>
          <w:p w14:paraId="22BBEEB4" w14:textId="77777777" w:rsidR="00E55A7C" w:rsidRDefault="00000000">
            <w:r>
              <w:t>Fecha del taller:</w:t>
            </w:r>
          </w:p>
        </w:tc>
        <w:tc>
          <w:tcPr>
            <w:tcW w:w="4320" w:type="dxa"/>
          </w:tcPr>
          <w:p w14:paraId="1EC13C45" w14:textId="77777777" w:rsidR="00E55A7C" w:rsidRDefault="00000000">
            <w:r>
              <w:t>_____________________________________</w:t>
            </w:r>
          </w:p>
        </w:tc>
      </w:tr>
      <w:tr w:rsidR="00E55A7C" w14:paraId="52C64A1B" w14:textId="77777777">
        <w:tc>
          <w:tcPr>
            <w:tcW w:w="4320" w:type="dxa"/>
          </w:tcPr>
          <w:p w14:paraId="73170C1C" w14:textId="77777777" w:rsidR="00E55A7C" w:rsidRDefault="00000000">
            <w:r>
              <w:t>Lugar:</w:t>
            </w:r>
          </w:p>
        </w:tc>
        <w:tc>
          <w:tcPr>
            <w:tcW w:w="4320" w:type="dxa"/>
          </w:tcPr>
          <w:p w14:paraId="56388EAC" w14:textId="77777777" w:rsidR="00E55A7C" w:rsidRDefault="00000000">
            <w:r>
              <w:t>_____________________________________</w:t>
            </w:r>
          </w:p>
        </w:tc>
      </w:tr>
      <w:tr w:rsidR="00E55A7C" w14:paraId="5F98D8C0" w14:textId="77777777">
        <w:tc>
          <w:tcPr>
            <w:tcW w:w="4320" w:type="dxa"/>
          </w:tcPr>
          <w:p w14:paraId="1C15BDAF" w14:textId="77777777" w:rsidR="00E55A7C" w:rsidRDefault="00000000">
            <w:r>
              <w:t>Tipo de mantenimiento:</w:t>
            </w:r>
          </w:p>
        </w:tc>
        <w:tc>
          <w:tcPr>
            <w:tcW w:w="4320" w:type="dxa"/>
          </w:tcPr>
          <w:p w14:paraId="091AAE2E" w14:textId="77777777" w:rsidR="00E55A7C" w:rsidRDefault="00000000">
            <w:r>
              <w:t>_____________________________________</w:t>
            </w:r>
          </w:p>
        </w:tc>
      </w:tr>
    </w:tbl>
    <w:p w14:paraId="05C026E1" w14:textId="605A9F10" w:rsidR="00E55A7C" w:rsidRDefault="00E55A7C"/>
    <w:p w14:paraId="37A03325" w14:textId="77777777" w:rsidR="00E55A7C" w:rsidRDefault="00000000">
      <w:pPr>
        <w:pStyle w:val="Ttulo1"/>
      </w:pPr>
      <w:r>
        <w:t>📸 1. Registro Fotográfico del Taller</w:t>
      </w:r>
    </w:p>
    <w:tbl>
      <w:tblPr>
        <w:tblStyle w:val="Tablaconcuadrcula"/>
        <w:tblW w:w="9561" w:type="dxa"/>
        <w:tblLook w:val="04A0" w:firstRow="1" w:lastRow="0" w:firstColumn="1" w:lastColumn="0" w:noHBand="0" w:noVBand="1"/>
      </w:tblPr>
      <w:tblGrid>
        <w:gridCol w:w="675"/>
        <w:gridCol w:w="3402"/>
        <w:gridCol w:w="5484"/>
      </w:tblGrid>
      <w:tr w:rsidR="00E55A7C" w14:paraId="52A400B6" w14:textId="77777777" w:rsidTr="00165A73">
        <w:tc>
          <w:tcPr>
            <w:tcW w:w="675" w:type="dxa"/>
          </w:tcPr>
          <w:p w14:paraId="17D6EF21" w14:textId="77777777" w:rsidR="00E55A7C" w:rsidRDefault="00000000">
            <w:r>
              <w:t>Paso</w:t>
            </w:r>
          </w:p>
        </w:tc>
        <w:tc>
          <w:tcPr>
            <w:tcW w:w="3402" w:type="dxa"/>
          </w:tcPr>
          <w:p w14:paraId="2BA092EA" w14:textId="29C3FB68" w:rsidR="00E55A7C" w:rsidRPr="00165A73" w:rsidRDefault="00165A73">
            <w:pPr>
              <w:rPr>
                <w:lang w:val="es-EC"/>
              </w:rPr>
            </w:pPr>
            <w:r>
              <w:rPr>
                <w:lang w:val="es-EC"/>
              </w:rPr>
              <w:t>Imágenes del proceso cumplido</w:t>
            </w:r>
            <w:r w:rsidR="00000000" w:rsidRPr="00165A73">
              <w:rPr>
                <w:lang w:val="es-EC"/>
              </w:rPr>
              <w:t xml:space="preserve"> </w:t>
            </w:r>
          </w:p>
        </w:tc>
        <w:tc>
          <w:tcPr>
            <w:tcW w:w="5484" w:type="dxa"/>
          </w:tcPr>
          <w:p w14:paraId="4A30F140" w14:textId="77777777" w:rsidR="00E55A7C" w:rsidRDefault="00000000">
            <w:proofErr w:type="spellStart"/>
            <w:r>
              <w:t>Descripción</w:t>
            </w:r>
            <w:proofErr w:type="spellEnd"/>
            <w:r>
              <w:t xml:space="preserve"> del paso </w:t>
            </w:r>
            <w:proofErr w:type="spellStart"/>
            <w:r>
              <w:t>realizado</w:t>
            </w:r>
            <w:proofErr w:type="spellEnd"/>
          </w:p>
        </w:tc>
      </w:tr>
      <w:tr w:rsidR="00E55A7C" w14:paraId="71CF7263" w14:textId="77777777" w:rsidTr="00165A73">
        <w:tc>
          <w:tcPr>
            <w:tcW w:w="675" w:type="dxa"/>
          </w:tcPr>
          <w:p w14:paraId="78BC257F" w14:textId="77777777" w:rsidR="00E55A7C" w:rsidRDefault="00000000">
            <w:r>
              <w:t>1</w:t>
            </w:r>
          </w:p>
        </w:tc>
        <w:tc>
          <w:tcPr>
            <w:tcW w:w="3402" w:type="dxa"/>
          </w:tcPr>
          <w:p w14:paraId="64F7821B" w14:textId="77777777" w:rsidR="00E55A7C" w:rsidRDefault="00000000">
            <w:r>
              <w:t>[Insertar imagen aquí]</w:t>
            </w:r>
          </w:p>
        </w:tc>
        <w:tc>
          <w:tcPr>
            <w:tcW w:w="5484" w:type="dxa"/>
          </w:tcPr>
          <w:p w14:paraId="06472126" w14:textId="77777777" w:rsidR="00E55A7C" w:rsidRDefault="00000000">
            <w:r>
              <w:t>Descripción del paso</w:t>
            </w:r>
          </w:p>
        </w:tc>
      </w:tr>
      <w:tr w:rsidR="00E55A7C" w14:paraId="2789CDB5" w14:textId="77777777" w:rsidTr="00165A73">
        <w:tc>
          <w:tcPr>
            <w:tcW w:w="675" w:type="dxa"/>
          </w:tcPr>
          <w:p w14:paraId="3E643A06" w14:textId="77777777" w:rsidR="00E55A7C" w:rsidRDefault="00000000">
            <w:r>
              <w:t>2</w:t>
            </w:r>
          </w:p>
        </w:tc>
        <w:tc>
          <w:tcPr>
            <w:tcW w:w="3402" w:type="dxa"/>
          </w:tcPr>
          <w:p w14:paraId="2612CDF9" w14:textId="77777777" w:rsidR="00E55A7C" w:rsidRDefault="00000000">
            <w:r>
              <w:t>[Insertar imagen aquí]</w:t>
            </w:r>
          </w:p>
        </w:tc>
        <w:tc>
          <w:tcPr>
            <w:tcW w:w="5484" w:type="dxa"/>
          </w:tcPr>
          <w:p w14:paraId="3A74A279" w14:textId="77777777" w:rsidR="00E55A7C" w:rsidRDefault="00000000">
            <w:r>
              <w:t>Descripción del paso</w:t>
            </w:r>
          </w:p>
        </w:tc>
      </w:tr>
      <w:tr w:rsidR="00E55A7C" w14:paraId="5088F243" w14:textId="77777777" w:rsidTr="00165A73">
        <w:tc>
          <w:tcPr>
            <w:tcW w:w="675" w:type="dxa"/>
          </w:tcPr>
          <w:p w14:paraId="6CA552BF" w14:textId="77777777" w:rsidR="00E55A7C" w:rsidRDefault="00000000">
            <w:r>
              <w:t>3</w:t>
            </w:r>
          </w:p>
        </w:tc>
        <w:tc>
          <w:tcPr>
            <w:tcW w:w="3402" w:type="dxa"/>
          </w:tcPr>
          <w:p w14:paraId="1D6459DB" w14:textId="77777777" w:rsidR="00E55A7C" w:rsidRDefault="00000000">
            <w:r>
              <w:t>[Insertar imagen aquí]</w:t>
            </w:r>
          </w:p>
        </w:tc>
        <w:tc>
          <w:tcPr>
            <w:tcW w:w="5484" w:type="dxa"/>
          </w:tcPr>
          <w:p w14:paraId="2DD7F2C3" w14:textId="77777777" w:rsidR="00E55A7C" w:rsidRDefault="00000000">
            <w:r>
              <w:t>Descripción del paso</w:t>
            </w:r>
          </w:p>
        </w:tc>
      </w:tr>
      <w:tr w:rsidR="00E55A7C" w14:paraId="213FAA77" w14:textId="77777777" w:rsidTr="00165A73">
        <w:tc>
          <w:tcPr>
            <w:tcW w:w="675" w:type="dxa"/>
          </w:tcPr>
          <w:p w14:paraId="30C2E2DC" w14:textId="77777777" w:rsidR="00E55A7C" w:rsidRDefault="00000000">
            <w:r>
              <w:t>4</w:t>
            </w:r>
          </w:p>
        </w:tc>
        <w:tc>
          <w:tcPr>
            <w:tcW w:w="3402" w:type="dxa"/>
          </w:tcPr>
          <w:p w14:paraId="3F85E8B0" w14:textId="77777777" w:rsidR="00E55A7C" w:rsidRDefault="00000000">
            <w:r>
              <w:t>[Insertar imagen aquí]</w:t>
            </w:r>
          </w:p>
        </w:tc>
        <w:tc>
          <w:tcPr>
            <w:tcW w:w="5484" w:type="dxa"/>
          </w:tcPr>
          <w:p w14:paraId="0F3C8ED1" w14:textId="77777777" w:rsidR="00E55A7C" w:rsidRDefault="00000000">
            <w:r>
              <w:t>Descripción del paso</w:t>
            </w:r>
          </w:p>
        </w:tc>
      </w:tr>
      <w:tr w:rsidR="00E55A7C" w14:paraId="5971B808" w14:textId="77777777" w:rsidTr="00165A73">
        <w:tc>
          <w:tcPr>
            <w:tcW w:w="675" w:type="dxa"/>
          </w:tcPr>
          <w:p w14:paraId="227B5619" w14:textId="77777777" w:rsidR="00E55A7C" w:rsidRDefault="00000000">
            <w:r>
              <w:t>5</w:t>
            </w:r>
          </w:p>
        </w:tc>
        <w:tc>
          <w:tcPr>
            <w:tcW w:w="3402" w:type="dxa"/>
          </w:tcPr>
          <w:p w14:paraId="70A2BFC4" w14:textId="77777777" w:rsidR="00E55A7C" w:rsidRDefault="00000000">
            <w:r>
              <w:t>[Insertar imagen aquí]</w:t>
            </w:r>
          </w:p>
        </w:tc>
        <w:tc>
          <w:tcPr>
            <w:tcW w:w="5484" w:type="dxa"/>
          </w:tcPr>
          <w:p w14:paraId="2EA3B55F" w14:textId="77777777" w:rsidR="00E55A7C" w:rsidRDefault="00000000">
            <w:r>
              <w:t>Descripción del paso</w:t>
            </w:r>
          </w:p>
        </w:tc>
      </w:tr>
      <w:tr w:rsidR="00E55A7C" w14:paraId="298D8CE2" w14:textId="77777777" w:rsidTr="00165A73">
        <w:tc>
          <w:tcPr>
            <w:tcW w:w="675" w:type="dxa"/>
          </w:tcPr>
          <w:p w14:paraId="7AADDF6C" w14:textId="77777777" w:rsidR="00E55A7C" w:rsidRDefault="00000000">
            <w:r>
              <w:t>6</w:t>
            </w:r>
          </w:p>
        </w:tc>
        <w:tc>
          <w:tcPr>
            <w:tcW w:w="3402" w:type="dxa"/>
          </w:tcPr>
          <w:p w14:paraId="7B612E3D" w14:textId="77777777" w:rsidR="00E55A7C" w:rsidRDefault="00000000">
            <w:r>
              <w:t>[Insertar imagen aquí]</w:t>
            </w:r>
          </w:p>
        </w:tc>
        <w:tc>
          <w:tcPr>
            <w:tcW w:w="5484" w:type="dxa"/>
          </w:tcPr>
          <w:p w14:paraId="5A37CBAD" w14:textId="77777777" w:rsidR="00E55A7C" w:rsidRDefault="00000000">
            <w:r>
              <w:t>Descripción del paso</w:t>
            </w:r>
          </w:p>
        </w:tc>
      </w:tr>
    </w:tbl>
    <w:p w14:paraId="36627632" w14:textId="5E9090C2" w:rsidR="00E55A7C" w:rsidRDefault="00E55A7C"/>
    <w:p w14:paraId="7A5D2990" w14:textId="77777777" w:rsidR="00E55A7C" w:rsidRPr="00165A73" w:rsidRDefault="00000000">
      <w:pPr>
        <w:pStyle w:val="Ttulo1"/>
        <w:rPr>
          <w:lang w:val="es-EC"/>
        </w:rPr>
      </w:pPr>
      <w:r>
        <w:t>🧰</w:t>
      </w:r>
      <w:r w:rsidRPr="00165A73">
        <w:rPr>
          <w:lang w:val="es-EC"/>
        </w:rPr>
        <w:t xml:space="preserve"> 2. Materiales y Herramientas Utilizadas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E55A7C" w14:paraId="137C2544" w14:textId="77777777">
        <w:tc>
          <w:tcPr>
            <w:tcW w:w="2880" w:type="dxa"/>
          </w:tcPr>
          <w:p w14:paraId="63106B80" w14:textId="77777777" w:rsidR="00E55A7C" w:rsidRDefault="00000000">
            <w:proofErr w:type="spellStart"/>
            <w:r>
              <w:t>Herramienta</w:t>
            </w:r>
            <w:proofErr w:type="spellEnd"/>
            <w:r>
              <w:t xml:space="preserve"> / Material</w:t>
            </w:r>
          </w:p>
        </w:tc>
        <w:tc>
          <w:tcPr>
            <w:tcW w:w="2880" w:type="dxa"/>
          </w:tcPr>
          <w:p w14:paraId="07F906D0" w14:textId="77777777" w:rsidR="00E55A7C" w:rsidRDefault="00000000">
            <w:r>
              <w:t>Cantidad</w:t>
            </w:r>
          </w:p>
        </w:tc>
        <w:tc>
          <w:tcPr>
            <w:tcW w:w="2880" w:type="dxa"/>
          </w:tcPr>
          <w:p w14:paraId="77870FF5" w14:textId="77777777" w:rsidR="00E55A7C" w:rsidRDefault="00000000">
            <w:r>
              <w:t>Observaciones</w:t>
            </w:r>
          </w:p>
        </w:tc>
      </w:tr>
      <w:tr w:rsidR="00E55A7C" w14:paraId="24A2E0D2" w14:textId="77777777">
        <w:tc>
          <w:tcPr>
            <w:tcW w:w="2880" w:type="dxa"/>
          </w:tcPr>
          <w:p w14:paraId="1CAE4D8A" w14:textId="77777777" w:rsidR="00E55A7C" w:rsidRDefault="00000000">
            <w:r>
              <w:t>Alcohol isopropílico 96%</w:t>
            </w:r>
          </w:p>
        </w:tc>
        <w:tc>
          <w:tcPr>
            <w:tcW w:w="2880" w:type="dxa"/>
          </w:tcPr>
          <w:p w14:paraId="65E16492" w14:textId="77777777" w:rsidR="00E55A7C" w:rsidRDefault="00E55A7C"/>
        </w:tc>
        <w:tc>
          <w:tcPr>
            <w:tcW w:w="2880" w:type="dxa"/>
          </w:tcPr>
          <w:p w14:paraId="12DC3325" w14:textId="77777777" w:rsidR="00E55A7C" w:rsidRDefault="00E55A7C"/>
        </w:tc>
      </w:tr>
      <w:tr w:rsidR="00E55A7C" w14:paraId="0D477607" w14:textId="77777777">
        <w:tc>
          <w:tcPr>
            <w:tcW w:w="2880" w:type="dxa"/>
          </w:tcPr>
          <w:p w14:paraId="17978B9E" w14:textId="77777777" w:rsidR="00E55A7C" w:rsidRDefault="00000000">
            <w:r>
              <w:t>Paños de microfibra</w:t>
            </w:r>
          </w:p>
        </w:tc>
        <w:tc>
          <w:tcPr>
            <w:tcW w:w="2880" w:type="dxa"/>
          </w:tcPr>
          <w:p w14:paraId="2BD3F023" w14:textId="77777777" w:rsidR="00E55A7C" w:rsidRDefault="00E55A7C"/>
        </w:tc>
        <w:tc>
          <w:tcPr>
            <w:tcW w:w="2880" w:type="dxa"/>
          </w:tcPr>
          <w:p w14:paraId="7CB029FB" w14:textId="77777777" w:rsidR="00E55A7C" w:rsidRDefault="00E55A7C"/>
        </w:tc>
      </w:tr>
      <w:tr w:rsidR="00E55A7C" w14:paraId="43F9670B" w14:textId="77777777">
        <w:tc>
          <w:tcPr>
            <w:tcW w:w="2880" w:type="dxa"/>
          </w:tcPr>
          <w:p w14:paraId="09879721" w14:textId="77777777" w:rsidR="00E55A7C" w:rsidRDefault="00000000">
            <w:r>
              <w:t>Brochas antiestáticas</w:t>
            </w:r>
          </w:p>
        </w:tc>
        <w:tc>
          <w:tcPr>
            <w:tcW w:w="2880" w:type="dxa"/>
          </w:tcPr>
          <w:p w14:paraId="31BD8363" w14:textId="77777777" w:rsidR="00E55A7C" w:rsidRDefault="00E55A7C"/>
        </w:tc>
        <w:tc>
          <w:tcPr>
            <w:tcW w:w="2880" w:type="dxa"/>
          </w:tcPr>
          <w:p w14:paraId="4E6641DC" w14:textId="77777777" w:rsidR="00E55A7C" w:rsidRDefault="00E55A7C"/>
        </w:tc>
      </w:tr>
      <w:tr w:rsidR="00E55A7C" w14:paraId="51B189F7" w14:textId="77777777">
        <w:tc>
          <w:tcPr>
            <w:tcW w:w="2880" w:type="dxa"/>
          </w:tcPr>
          <w:p w14:paraId="51F2EDD5" w14:textId="77777777" w:rsidR="00E55A7C" w:rsidRDefault="00000000">
            <w:r>
              <w:t>Aire comprimido</w:t>
            </w:r>
          </w:p>
        </w:tc>
        <w:tc>
          <w:tcPr>
            <w:tcW w:w="2880" w:type="dxa"/>
          </w:tcPr>
          <w:p w14:paraId="6F9AE03D" w14:textId="77777777" w:rsidR="00E55A7C" w:rsidRDefault="00E55A7C"/>
        </w:tc>
        <w:tc>
          <w:tcPr>
            <w:tcW w:w="2880" w:type="dxa"/>
          </w:tcPr>
          <w:p w14:paraId="23997887" w14:textId="77777777" w:rsidR="00E55A7C" w:rsidRDefault="00E55A7C"/>
        </w:tc>
      </w:tr>
      <w:tr w:rsidR="00E55A7C" w14:paraId="7B695740" w14:textId="77777777">
        <w:tc>
          <w:tcPr>
            <w:tcW w:w="2880" w:type="dxa"/>
          </w:tcPr>
          <w:p w14:paraId="2306A80B" w14:textId="77777777" w:rsidR="00E55A7C" w:rsidRDefault="00000000">
            <w:r>
              <w:t>Destornilladores</w:t>
            </w:r>
          </w:p>
        </w:tc>
        <w:tc>
          <w:tcPr>
            <w:tcW w:w="2880" w:type="dxa"/>
          </w:tcPr>
          <w:p w14:paraId="51696345" w14:textId="77777777" w:rsidR="00E55A7C" w:rsidRDefault="00E55A7C"/>
        </w:tc>
        <w:tc>
          <w:tcPr>
            <w:tcW w:w="2880" w:type="dxa"/>
          </w:tcPr>
          <w:p w14:paraId="53122D86" w14:textId="77777777" w:rsidR="00E55A7C" w:rsidRDefault="00E55A7C"/>
        </w:tc>
      </w:tr>
      <w:tr w:rsidR="00E55A7C" w14:paraId="581EE0C5" w14:textId="77777777">
        <w:tc>
          <w:tcPr>
            <w:tcW w:w="2880" w:type="dxa"/>
          </w:tcPr>
          <w:p w14:paraId="13452FD5" w14:textId="77777777" w:rsidR="00E55A7C" w:rsidRDefault="00000000">
            <w:r>
              <w:t>Pulsera antiestática</w:t>
            </w:r>
          </w:p>
        </w:tc>
        <w:tc>
          <w:tcPr>
            <w:tcW w:w="2880" w:type="dxa"/>
          </w:tcPr>
          <w:p w14:paraId="6048C256" w14:textId="77777777" w:rsidR="00E55A7C" w:rsidRDefault="00E55A7C"/>
        </w:tc>
        <w:tc>
          <w:tcPr>
            <w:tcW w:w="2880" w:type="dxa"/>
          </w:tcPr>
          <w:p w14:paraId="625453C7" w14:textId="77777777" w:rsidR="00E55A7C" w:rsidRDefault="00E55A7C"/>
        </w:tc>
      </w:tr>
      <w:tr w:rsidR="00E55A7C" w14:paraId="540A789D" w14:textId="77777777">
        <w:tc>
          <w:tcPr>
            <w:tcW w:w="2880" w:type="dxa"/>
          </w:tcPr>
          <w:p w14:paraId="33A1B97D" w14:textId="77777777" w:rsidR="00E55A7C" w:rsidRDefault="00000000">
            <w:r>
              <w:t>Software (Hiren’s Boot, etc.)</w:t>
            </w:r>
          </w:p>
        </w:tc>
        <w:tc>
          <w:tcPr>
            <w:tcW w:w="2880" w:type="dxa"/>
          </w:tcPr>
          <w:p w14:paraId="5E55B4AB" w14:textId="77777777" w:rsidR="00E55A7C" w:rsidRDefault="00E55A7C"/>
        </w:tc>
        <w:tc>
          <w:tcPr>
            <w:tcW w:w="2880" w:type="dxa"/>
          </w:tcPr>
          <w:p w14:paraId="1900F02C" w14:textId="77777777" w:rsidR="00E55A7C" w:rsidRDefault="00E55A7C"/>
        </w:tc>
      </w:tr>
    </w:tbl>
    <w:p w14:paraId="30C1F474" w14:textId="77777777" w:rsidR="00E55A7C" w:rsidRDefault="00000000">
      <w:pPr>
        <w:pStyle w:val="Ttulo1"/>
      </w:pPr>
      <w:r>
        <w:t>📝 3. Checklist de Actividades Cumplidas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0"/>
        <w:gridCol w:w="1764"/>
        <w:gridCol w:w="3969"/>
      </w:tblGrid>
      <w:tr w:rsidR="00E55A7C" w14:paraId="7EC0FAE0" w14:textId="77777777" w:rsidTr="00165A73">
        <w:tc>
          <w:tcPr>
            <w:tcW w:w="2880" w:type="dxa"/>
          </w:tcPr>
          <w:p w14:paraId="1BCBE2AE" w14:textId="77777777" w:rsidR="00E55A7C" w:rsidRPr="00165A73" w:rsidRDefault="00000000" w:rsidP="00165A73">
            <w:pPr>
              <w:jc w:val="center"/>
              <w:rPr>
                <w:b/>
                <w:bCs/>
              </w:rPr>
            </w:pPr>
            <w:proofErr w:type="spellStart"/>
            <w:r w:rsidRPr="00165A73">
              <w:rPr>
                <w:b/>
                <w:bCs/>
              </w:rPr>
              <w:t>Actividad</w:t>
            </w:r>
            <w:proofErr w:type="spellEnd"/>
          </w:p>
        </w:tc>
        <w:tc>
          <w:tcPr>
            <w:tcW w:w="1764" w:type="dxa"/>
          </w:tcPr>
          <w:p w14:paraId="77C3ED32" w14:textId="77777777" w:rsidR="00E55A7C" w:rsidRPr="00165A73" w:rsidRDefault="00000000" w:rsidP="00165A73">
            <w:pPr>
              <w:jc w:val="center"/>
              <w:rPr>
                <w:b/>
                <w:bCs/>
              </w:rPr>
            </w:pPr>
            <w:r w:rsidRPr="00165A73">
              <w:rPr>
                <w:b/>
                <w:bCs/>
              </w:rPr>
              <w:t>Realizado (✓)</w:t>
            </w:r>
          </w:p>
        </w:tc>
        <w:tc>
          <w:tcPr>
            <w:tcW w:w="3969" w:type="dxa"/>
          </w:tcPr>
          <w:p w14:paraId="326F9C03" w14:textId="77777777" w:rsidR="00E55A7C" w:rsidRPr="00165A73" w:rsidRDefault="00000000" w:rsidP="00165A73">
            <w:pPr>
              <w:jc w:val="center"/>
              <w:rPr>
                <w:b/>
                <w:bCs/>
              </w:rPr>
            </w:pPr>
            <w:r w:rsidRPr="00165A73">
              <w:rPr>
                <w:b/>
                <w:bCs/>
              </w:rPr>
              <w:t>Observaciones</w:t>
            </w:r>
          </w:p>
        </w:tc>
      </w:tr>
      <w:tr w:rsidR="00E55A7C" w14:paraId="511D2A98" w14:textId="77777777" w:rsidTr="00165A73">
        <w:tc>
          <w:tcPr>
            <w:tcW w:w="2880" w:type="dxa"/>
          </w:tcPr>
          <w:p w14:paraId="4C6550C5" w14:textId="77777777" w:rsidR="00E55A7C" w:rsidRDefault="00000000">
            <w:r>
              <w:t>Limpieza externa del gabinete</w:t>
            </w:r>
          </w:p>
        </w:tc>
        <w:tc>
          <w:tcPr>
            <w:tcW w:w="1764" w:type="dxa"/>
          </w:tcPr>
          <w:p w14:paraId="65D876E5" w14:textId="77777777" w:rsidR="00E55A7C" w:rsidRDefault="00E55A7C"/>
        </w:tc>
        <w:tc>
          <w:tcPr>
            <w:tcW w:w="3969" w:type="dxa"/>
          </w:tcPr>
          <w:p w14:paraId="3C562D85" w14:textId="77777777" w:rsidR="00E55A7C" w:rsidRDefault="00E55A7C"/>
        </w:tc>
      </w:tr>
      <w:tr w:rsidR="00E55A7C" w14:paraId="4D9D78D9" w14:textId="77777777" w:rsidTr="00165A73">
        <w:tc>
          <w:tcPr>
            <w:tcW w:w="2880" w:type="dxa"/>
          </w:tcPr>
          <w:p w14:paraId="66F7FCE8" w14:textId="77777777" w:rsidR="00E55A7C" w:rsidRDefault="00000000">
            <w:r>
              <w:t xml:space="preserve">Limpieza interna del </w:t>
            </w:r>
            <w:r>
              <w:lastRenderedPageBreak/>
              <w:t>hardware</w:t>
            </w:r>
          </w:p>
        </w:tc>
        <w:tc>
          <w:tcPr>
            <w:tcW w:w="1764" w:type="dxa"/>
          </w:tcPr>
          <w:p w14:paraId="52AE3B81" w14:textId="77777777" w:rsidR="00E55A7C" w:rsidRDefault="00E55A7C"/>
        </w:tc>
        <w:tc>
          <w:tcPr>
            <w:tcW w:w="3969" w:type="dxa"/>
          </w:tcPr>
          <w:p w14:paraId="012D9AEF" w14:textId="77777777" w:rsidR="00E55A7C" w:rsidRDefault="00E55A7C"/>
        </w:tc>
      </w:tr>
      <w:tr w:rsidR="00E55A7C" w14:paraId="4A0CC274" w14:textId="77777777" w:rsidTr="00165A73">
        <w:tc>
          <w:tcPr>
            <w:tcW w:w="2880" w:type="dxa"/>
          </w:tcPr>
          <w:p w14:paraId="2D31F540" w14:textId="77777777" w:rsidR="00E55A7C" w:rsidRDefault="00000000">
            <w:r>
              <w:t>Verificación de conexiones internas</w:t>
            </w:r>
          </w:p>
        </w:tc>
        <w:tc>
          <w:tcPr>
            <w:tcW w:w="1764" w:type="dxa"/>
          </w:tcPr>
          <w:p w14:paraId="709A6413" w14:textId="77777777" w:rsidR="00E55A7C" w:rsidRDefault="00E55A7C"/>
        </w:tc>
        <w:tc>
          <w:tcPr>
            <w:tcW w:w="3969" w:type="dxa"/>
          </w:tcPr>
          <w:p w14:paraId="6DFE2635" w14:textId="77777777" w:rsidR="00E55A7C" w:rsidRDefault="00E55A7C"/>
        </w:tc>
      </w:tr>
      <w:tr w:rsidR="00E55A7C" w:rsidRPr="00165A73" w14:paraId="6352A72E" w14:textId="77777777" w:rsidTr="00165A73">
        <w:tc>
          <w:tcPr>
            <w:tcW w:w="2880" w:type="dxa"/>
          </w:tcPr>
          <w:p w14:paraId="668CB813" w14:textId="77777777" w:rsidR="00E55A7C" w:rsidRPr="00165A73" w:rsidRDefault="00000000">
            <w:pPr>
              <w:rPr>
                <w:lang w:val="es-EC"/>
              </w:rPr>
            </w:pPr>
            <w:r w:rsidRPr="00165A73">
              <w:rPr>
                <w:lang w:val="es-EC"/>
              </w:rPr>
              <w:t>Revisión de estado físico de los componentes</w:t>
            </w:r>
          </w:p>
        </w:tc>
        <w:tc>
          <w:tcPr>
            <w:tcW w:w="1764" w:type="dxa"/>
          </w:tcPr>
          <w:p w14:paraId="3F7EAC3C" w14:textId="77777777" w:rsidR="00E55A7C" w:rsidRPr="00165A73" w:rsidRDefault="00E55A7C">
            <w:pPr>
              <w:rPr>
                <w:lang w:val="es-EC"/>
              </w:rPr>
            </w:pPr>
          </w:p>
        </w:tc>
        <w:tc>
          <w:tcPr>
            <w:tcW w:w="3969" w:type="dxa"/>
          </w:tcPr>
          <w:p w14:paraId="79A252E2" w14:textId="77777777" w:rsidR="00E55A7C" w:rsidRPr="00165A73" w:rsidRDefault="00E55A7C">
            <w:pPr>
              <w:rPr>
                <w:lang w:val="es-EC"/>
              </w:rPr>
            </w:pPr>
          </w:p>
        </w:tc>
      </w:tr>
      <w:tr w:rsidR="00E55A7C" w:rsidRPr="00165A73" w14:paraId="15E039A9" w14:textId="77777777" w:rsidTr="00165A73">
        <w:tc>
          <w:tcPr>
            <w:tcW w:w="2880" w:type="dxa"/>
          </w:tcPr>
          <w:p w14:paraId="74E46BF2" w14:textId="77777777" w:rsidR="00E55A7C" w:rsidRPr="00165A73" w:rsidRDefault="00000000">
            <w:pPr>
              <w:rPr>
                <w:lang w:val="es-EC"/>
              </w:rPr>
            </w:pPr>
            <w:r w:rsidRPr="00165A73">
              <w:rPr>
                <w:lang w:val="es-EC"/>
              </w:rPr>
              <w:t>Pruebas de encendido y funcionamiento del sistema</w:t>
            </w:r>
          </w:p>
        </w:tc>
        <w:tc>
          <w:tcPr>
            <w:tcW w:w="1764" w:type="dxa"/>
          </w:tcPr>
          <w:p w14:paraId="7A0E13C1" w14:textId="77777777" w:rsidR="00E55A7C" w:rsidRPr="00165A73" w:rsidRDefault="00E55A7C">
            <w:pPr>
              <w:rPr>
                <w:lang w:val="es-EC"/>
              </w:rPr>
            </w:pPr>
          </w:p>
        </w:tc>
        <w:tc>
          <w:tcPr>
            <w:tcW w:w="3969" w:type="dxa"/>
          </w:tcPr>
          <w:p w14:paraId="0918C23C" w14:textId="77777777" w:rsidR="00E55A7C" w:rsidRPr="00165A73" w:rsidRDefault="00E55A7C">
            <w:pPr>
              <w:rPr>
                <w:lang w:val="es-EC"/>
              </w:rPr>
            </w:pPr>
          </w:p>
        </w:tc>
      </w:tr>
      <w:tr w:rsidR="00E55A7C" w:rsidRPr="00165A73" w14:paraId="422253B2" w14:textId="77777777" w:rsidTr="00165A73">
        <w:tc>
          <w:tcPr>
            <w:tcW w:w="2880" w:type="dxa"/>
          </w:tcPr>
          <w:p w14:paraId="5610D545" w14:textId="77777777" w:rsidR="00E55A7C" w:rsidRPr="00165A73" w:rsidRDefault="00000000">
            <w:pPr>
              <w:rPr>
                <w:lang w:val="es-EC"/>
              </w:rPr>
            </w:pPr>
            <w:r w:rsidRPr="00165A73">
              <w:rPr>
                <w:lang w:val="es-EC"/>
              </w:rPr>
              <w:t>Generación de informe o ficha técnica</w:t>
            </w:r>
          </w:p>
        </w:tc>
        <w:tc>
          <w:tcPr>
            <w:tcW w:w="1764" w:type="dxa"/>
          </w:tcPr>
          <w:p w14:paraId="5ED29FD7" w14:textId="77777777" w:rsidR="00E55A7C" w:rsidRPr="00165A73" w:rsidRDefault="00E55A7C">
            <w:pPr>
              <w:rPr>
                <w:lang w:val="es-EC"/>
              </w:rPr>
            </w:pPr>
          </w:p>
        </w:tc>
        <w:tc>
          <w:tcPr>
            <w:tcW w:w="3969" w:type="dxa"/>
          </w:tcPr>
          <w:p w14:paraId="514AEAE6" w14:textId="77777777" w:rsidR="00E55A7C" w:rsidRPr="00165A73" w:rsidRDefault="00E55A7C">
            <w:pPr>
              <w:rPr>
                <w:lang w:val="es-EC"/>
              </w:rPr>
            </w:pPr>
          </w:p>
        </w:tc>
      </w:tr>
    </w:tbl>
    <w:p w14:paraId="39F19AD9" w14:textId="77777777" w:rsidR="00E55A7C" w:rsidRPr="00165A73" w:rsidRDefault="00000000">
      <w:pPr>
        <w:pStyle w:val="Ttulo1"/>
        <w:rPr>
          <w:lang w:val="es-EC"/>
        </w:rPr>
      </w:pPr>
      <w:r>
        <w:t>💬</w:t>
      </w:r>
      <w:r w:rsidRPr="00165A73">
        <w:rPr>
          <w:lang w:val="es-EC"/>
        </w:rPr>
        <w:t xml:space="preserve"> 4. Observaciones Finales del Grupo</w:t>
      </w:r>
    </w:p>
    <w:p w14:paraId="7E333705" w14:textId="6DB044C0" w:rsidR="001C3CB4" w:rsidRPr="00165A73" w:rsidRDefault="00165A73" w:rsidP="00165A73">
      <w:pPr>
        <w:rPr>
          <w:lang w:val="es-EC"/>
        </w:rPr>
      </w:pPr>
      <w:r>
        <w:rPr>
          <w:lang w:val="es-EC"/>
        </w:rPr>
        <w:t xml:space="preserve">Datos </w:t>
      </w:r>
      <w:r w:rsidR="00000000" w:rsidRPr="00165A73">
        <w:rPr>
          <w:lang w:val="es-EC"/>
        </w:rPr>
        <w:t>generales del grupo sobre la experiencia, dificultades encontradas, recomendaciones, etc.</w:t>
      </w:r>
    </w:p>
    <w:sectPr w:rsidR="001C3CB4" w:rsidRPr="00165A7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74738468">
    <w:abstractNumId w:val="8"/>
  </w:num>
  <w:num w:numId="2" w16cid:durableId="1267692936">
    <w:abstractNumId w:val="6"/>
  </w:num>
  <w:num w:numId="3" w16cid:durableId="1278683996">
    <w:abstractNumId w:val="5"/>
  </w:num>
  <w:num w:numId="4" w16cid:durableId="908657057">
    <w:abstractNumId w:val="4"/>
  </w:num>
  <w:num w:numId="5" w16cid:durableId="1338536230">
    <w:abstractNumId w:val="7"/>
  </w:num>
  <w:num w:numId="6" w16cid:durableId="1374690623">
    <w:abstractNumId w:val="3"/>
  </w:num>
  <w:num w:numId="7" w16cid:durableId="331614753">
    <w:abstractNumId w:val="2"/>
  </w:num>
  <w:num w:numId="8" w16cid:durableId="847713218">
    <w:abstractNumId w:val="1"/>
  </w:num>
  <w:num w:numId="9" w16cid:durableId="843396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65A73"/>
    <w:rsid w:val="001C3CB4"/>
    <w:rsid w:val="0029639D"/>
    <w:rsid w:val="00326F90"/>
    <w:rsid w:val="00AA1D8D"/>
    <w:rsid w:val="00B47730"/>
    <w:rsid w:val="00BE7F5D"/>
    <w:rsid w:val="00CB0664"/>
    <w:rsid w:val="00E55A7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29B667"/>
  <w14:defaultImageDpi w14:val="300"/>
  <w15:docId w15:val="{E1C0A792-6F43-443C-8E4F-770659B2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Revisor</cp:lastModifiedBy>
  <cp:revision>2</cp:revision>
  <dcterms:created xsi:type="dcterms:W3CDTF">2025-06-26T00:24:00Z</dcterms:created>
  <dcterms:modified xsi:type="dcterms:W3CDTF">2025-06-26T00:24:00Z</dcterms:modified>
  <cp:category/>
</cp:coreProperties>
</file>