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C50" w14:textId="77777777" w:rsidR="0099517C" w:rsidRPr="00994ED8" w:rsidRDefault="00000000" w:rsidP="00994ED8">
      <w:pPr>
        <w:pStyle w:val="Ttulo"/>
        <w:rPr>
          <w:lang w:val="es-EC"/>
        </w:rPr>
      </w:pPr>
      <w:r>
        <w:t>🧠</w:t>
      </w:r>
      <w:r w:rsidRPr="00994ED8">
        <w:rPr>
          <w:lang w:val="es-EC"/>
        </w:rPr>
        <w:t xml:space="preserve"> TEST DE ESTILOS DE LIDERAZGO</w:t>
      </w:r>
    </w:p>
    <w:p w14:paraId="0674D25F" w14:textId="02F1B968" w:rsidR="0099517C" w:rsidRDefault="00000000" w:rsidP="00994ED8">
      <w:pPr>
        <w:pStyle w:val="Ttulo1"/>
      </w:pPr>
      <w:r>
        <w:t xml:space="preserve"> Hoja de </w:t>
      </w:r>
      <w:proofErr w:type="spellStart"/>
      <w:r>
        <w:t>Respuestas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9517C" w14:paraId="027AFF50" w14:textId="77777777">
        <w:tc>
          <w:tcPr>
            <w:tcW w:w="4320" w:type="dxa"/>
          </w:tcPr>
          <w:p w14:paraId="4AB72C6D" w14:textId="77777777" w:rsidR="0099517C" w:rsidRDefault="00000000" w:rsidP="00994ED8">
            <w:r>
              <w:t>Pregunta</w:t>
            </w:r>
          </w:p>
        </w:tc>
        <w:tc>
          <w:tcPr>
            <w:tcW w:w="4320" w:type="dxa"/>
          </w:tcPr>
          <w:p w14:paraId="703027FD" w14:textId="77777777" w:rsidR="0099517C" w:rsidRDefault="00000000" w:rsidP="00994ED8">
            <w:r>
              <w:t>Opción elegida</w:t>
            </w:r>
          </w:p>
        </w:tc>
      </w:tr>
      <w:tr w:rsidR="0099517C" w14:paraId="0E3B392B" w14:textId="77777777">
        <w:tc>
          <w:tcPr>
            <w:tcW w:w="4320" w:type="dxa"/>
          </w:tcPr>
          <w:p w14:paraId="43A150D7" w14:textId="77777777" w:rsidR="0099517C" w:rsidRDefault="00000000" w:rsidP="00994ED8">
            <w:r>
              <w:t>1</w:t>
            </w:r>
          </w:p>
        </w:tc>
        <w:tc>
          <w:tcPr>
            <w:tcW w:w="4320" w:type="dxa"/>
          </w:tcPr>
          <w:p w14:paraId="1EA72B77" w14:textId="77777777" w:rsidR="0099517C" w:rsidRDefault="0099517C" w:rsidP="00994ED8"/>
        </w:tc>
      </w:tr>
      <w:tr w:rsidR="0099517C" w14:paraId="0AFE6962" w14:textId="77777777">
        <w:tc>
          <w:tcPr>
            <w:tcW w:w="4320" w:type="dxa"/>
          </w:tcPr>
          <w:p w14:paraId="110CDE4C" w14:textId="77777777" w:rsidR="0099517C" w:rsidRDefault="00000000" w:rsidP="00994ED8">
            <w:r>
              <w:t>2</w:t>
            </w:r>
          </w:p>
        </w:tc>
        <w:tc>
          <w:tcPr>
            <w:tcW w:w="4320" w:type="dxa"/>
          </w:tcPr>
          <w:p w14:paraId="35B8BB83" w14:textId="77777777" w:rsidR="0099517C" w:rsidRDefault="0099517C" w:rsidP="00994ED8"/>
        </w:tc>
      </w:tr>
      <w:tr w:rsidR="0099517C" w14:paraId="02C8DCEA" w14:textId="77777777">
        <w:tc>
          <w:tcPr>
            <w:tcW w:w="4320" w:type="dxa"/>
          </w:tcPr>
          <w:p w14:paraId="5D1D9171" w14:textId="77777777" w:rsidR="0099517C" w:rsidRDefault="00000000" w:rsidP="00994ED8">
            <w:r>
              <w:t>3</w:t>
            </w:r>
          </w:p>
        </w:tc>
        <w:tc>
          <w:tcPr>
            <w:tcW w:w="4320" w:type="dxa"/>
          </w:tcPr>
          <w:p w14:paraId="526188C5" w14:textId="77777777" w:rsidR="0099517C" w:rsidRDefault="0099517C" w:rsidP="00994ED8"/>
        </w:tc>
      </w:tr>
      <w:tr w:rsidR="0099517C" w14:paraId="2D2861E8" w14:textId="77777777">
        <w:tc>
          <w:tcPr>
            <w:tcW w:w="4320" w:type="dxa"/>
          </w:tcPr>
          <w:p w14:paraId="6ECFAD56" w14:textId="77777777" w:rsidR="0099517C" w:rsidRDefault="00000000" w:rsidP="00994ED8">
            <w:r>
              <w:t>4</w:t>
            </w:r>
          </w:p>
        </w:tc>
        <w:tc>
          <w:tcPr>
            <w:tcW w:w="4320" w:type="dxa"/>
          </w:tcPr>
          <w:p w14:paraId="30399C27" w14:textId="77777777" w:rsidR="0099517C" w:rsidRDefault="0099517C" w:rsidP="00994ED8"/>
        </w:tc>
      </w:tr>
      <w:tr w:rsidR="0099517C" w14:paraId="008EEC30" w14:textId="77777777">
        <w:tc>
          <w:tcPr>
            <w:tcW w:w="4320" w:type="dxa"/>
          </w:tcPr>
          <w:p w14:paraId="0140BDAD" w14:textId="77777777" w:rsidR="0099517C" w:rsidRDefault="00000000" w:rsidP="00994ED8">
            <w:r>
              <w:t>5</w:t>
            </w:r>
          </w:p>
        </w:tc>
        <w:tc>
          <w:tcPr>
            <w:tcW w:w="4320" w:type="dxa"/>
          </w:tcPr>
          <w:p w14:paraId="2BB958C3" w14:textId="77777777" w:rsidR="0099517C" w:rsidRDefault="0099517C" w:rsidP="00994ED8"/>
        </w:tc>
      </w:tr>
      <w:tr w:rsidR="0099517C" w14:paraId="6F9F682F" w14:textId="77777777">
        <w:tc>
          <w:tcPr>
            <w:tcW w:w="4320" w:type="dxa"/>
          </w:tcPr>
          <w:p w14:paraId="0607A706" w14:textId="77777777" w:rsidR="0099517C" w:rsidRDefault="00000000" w:rsidP="00994ED8">
            <w:r>
              <w:t>6</w:t>
            </w:r>
          </w:p>
        </w:tc>
        <w:tc>
          <w:tcPr>
            <w:tcW w:w="4320" w:type="dxa"/>
          </w:tcPr>
          <w:p w14:paraId="6E9F4823" w14:textId="77777777" w:rsidR="0099517C" w:rsidRDefault="0099517C" w:rsidP="00994ED8"/>
        </w:tc>
      </w:tr>
      <w:tr w:rsidR="0099517C" w14:paraId="7C21E46B" w14:textId="77777777">
        <w:tc>
          <w:tcPr>
            <w:tcW w:w="4320" w:type="dxa"/>
          </w:tcPr>
          <w:p w14:paraId="516CC6FD" w14:textId="77777777" w:rsidR="0099517C" w:rsidRDefault="00000000" w:rsidP="00994ED8">
            <w:r>
              <w:t>7</w:t>
            </w:r>
          </w:p>
        </w:tc>
        <w:tc>
          <w:tcPr>
            <w:tcW w:w="4320" w:type="dxa"/>
          </w:tcPr>
          <w:p w14:paraId="551AB1C0" w14:textId="77777777" w:rsidR="0099517C" w:rsidRDefault="0099517C" w:rsidP="00994ED8"/>
        </w:tc>
      </w:tr>
      <w:tr w:rsidR="0099517C" w14:paraId="70A68C51" w14:textId="77777777">
        <w:tc>
          <w:tcPr>
            <w:tcW w:w="4320" w:type="dxa"/>
          </w:tcPr>
          <w:p w14:paraId="3B44DCA0" w14:textId="77777777" w:rsidR="0099517C" w:rsidRDefault="00000000" w:rsidP="00994ED8">
            <w:r>
              <w:t>8</w:t>
            </w:r>
          </w:p>
        </w:tc>
        <w:tc>
          <w:tcPr>
            <w:tcW w:w="4320" w:type="dxa"/>
          </w:tcPr>
          <w:p w14:paraId="5BD0B46C" w14:textId="77777777" w:rsidR="0099517C" w:rsidRDefault="0099517C" w:rsidP="00994ED8"/>
        </w:tc>
      </w:tr>
      <w:tr w:rsidR="0099517C" w14:paraId="389EB965" w14:textId="77777777">
        <w:tc>
          <w:tcPr>
            <w:tcW w:w="4320" w:type="dxa"/>
          </w:tcPr>
          <w:p w14:paraId="4061EDA5" w14:textId="77777777" w:rsidR="0099517C" w:rsidRDefault="00000000" w:rsidP="00994ED8">
            <w:r>
              <w:t>9</w:t>
            </w:r>
          </w:p>
        </w:tc>
        <w:tc>
          <w:tcPr>
            <w:tcW w:w="4320" w:type="dxa"/>
          </w:tcPr>
          <w:p w14:paraId="07E6B447" w14:textId="77777777" w:rsidR="0099517C" w:rsidRDefault="0099517C" w:rsidP="00994ED8"/>
        </w:tc>
      </w:tr>
      <w:tr w:rsidR="0099517C" w14:paraId="36FFF6E1" w14:textId="77777777">
        <w:tc>
          <w:tcPr>
            <w:tcW w:w="4320" w:type="dxa"/>
          </w:tcPr>
          <w:p w14:paraId="3C3B3AF9" w14:textId="77777777" w:rsidR="0099517C" w:rsidRDefault="00000000" w:rsidP="00994ED8">
            <w:r>
              <w:t>10</w:t>
            </w:r>
          </w:p>
        </w:tc>
        <w:tc>
          <w:tcPr>
            <w:tcW w:w="4320" w:type="dxa"/>
          </w:tcPr>
          <w:p w14:paraId="47522FC8" w14:textId="77777777" w:rsidR="0099517C" w:rsidRDefault="0099517C" w:rsidP="00994ED8"/>
        </w:tc>
      </w:tr>
      <w:tr w:rsidR="0099517C" w14:paraId="6D4D9E1F" w14:textId="77777777">
        <w:tc>
          <w:tcPr>
            <w:tcW w:w="4320" w:type="dxa"/>
          </w:tcPr>
          <w:p w14:paraId="14AEECCF" w14:textId="77777777" w:rsidR="0099517C" w:rsidRDefault="00000000" w:rsidP="00994ED8">
            <w:r>
              <w:t>11</w:t>
            </w:r>
          </w:p>
        </w:tc>
        <w:tc>
          <w:tcPr>
            <w:tcW w:w="4320" w:type="dxa"/>
          </w:tcPr>
          <w:p w14:paraId="15BF773A" w14:textId="77777777" w:rsidR="0099517C" w:rsidRDefault="0099517C" w:rsidP="00994ED8"/>
        </w:tc>
      </w:tr>
      <w:tr w:rsidR="0099517C" w14:paraId="6F13A55A" w14:textId="77777777">
        <w:tc>
          <w:tcPr>
            <w:tcW w:w="4320" w:type="dxa"/>
          </w:tcPr>
          <w:p w14:paraId="55B7F1FD" w14:textId="77777777" w:rsidR="0099517C" w:rsidRDefault="00000000" w:rsidP="00994ED8">
            <w:r>
              <w:t>12</w:t>
            </w:r>
          </w:p>
        </w:tc>
        <w:tc>
          <w:tcPr>
            <w:tcW w:w="4320" w:type="dxa"/>
          </w:tcPr>
          <w:p w14:paraId="0CCB51F4" w14:textId="77777777" w:rsidR="0099517C" w:rsidRDefault="0099517C" w:rsidP="00994ED8"/>
        </w:tc>
      </w:tr>
      <w:tr w:rsidR="0099517C" w14:paraId="41DED139" w14:textId="77777777">
        <w:tc>
          <w:tcPr>
            <w:tcW w:w="4320" w:type="dxa"/>
          </w:tcPr>
          <w:p w14:paraId="5FBB51DF" w14:textId="77777777" w:rsidR="0099517C" w:rsidRDefault="00000000" w:rsidP="00994ED8">
            <w:r>
              <w:t>13</w:t>
            </w:r>
          </w:p>
        </w:tc>
        <w:tc>
          <w:tcPr>
            <w:tcW w:w="4320" w:type="dxa"/>
          </w:tcPr>
          <w:p w14:paraId="3040D2AC" w14:textId="77777777" w:rsidR="0099517C" w:rsidRDefault="0099517C" w:rsidP="00994ED8"/>
        </w:tc>
      </w:tr>
      <w:tr w:rsidR="0099517C" w14:paraId="7C24B34B" w14:textId="77777777">
        <w:tc>
          <w:tcPr>
            <w:tcW w:w="4320" w:type="dxa"/>
          </w:tcPr>
          <w:p w14:paraId="1C0D4F27" w14:textId="77777777" w:rsidR="0099517C" w:rsidRDefault="00000000" w:rsidP="00994ED8">
            <w:r>
              <w:t>14</w:t>
            </w:r>
          </w:p>
        </w:tc>
        <w:tc>
          <w:tcPr>
            <w:tcW w:w="4320" w:type="dxa"/>
          </w:tcPr>
          <w:p w14:paraId="45A23DAB" w14:textId="77777777" w:rsidR="0099517C" w:rsidRDefault="0099517C" w:rsidP="00994ED8"/>
        </w:tc>
      </w:tr>
      <w:tr w:rsidR="0099517C" w14:paraId="09F2E69D" w14:textId="77777777">
        <w:tc>
          <w:tcPr>
            <w:tcW w:w="4320" w:type="dxa"/>
          </w:tcPr>
          <w:p w14:paraId="26FF2CD9" w14:textId="77777777" w:rsidR="0099517C" w:rsidRDefault="00000000" w:rsidP="00994ED8">
            <w:r>
              <w:t>15</w:t>
            </w:r>
          </w:p>
        </w:tc>
        <w:tc>
          <w:tcPr>
            <w:tcW w:w="4320" w:type="dxa"/>
          </w:tcPr>
          <w:p w14:paraId="26684A30" w14:textId="77777777" w:rsidR="0099517C" w:rsidRDefault="0099517C" w:rsidP="00994ED8"/>
        </w:tc>
      </w:tr>
    </w:tbl>
    <w:p w14:paraId="133C745B" w14:textId="69FAD85B" w:rsidR="0099517C" w:rsidRPr="00994ED8" w:rsidRDefault="00000000" w:rsidP="00994ED8">
      <w:pPr>
        <w:pStyle w:val="Ttulo1"/>
      </w:pPr>
      <w:proofErr w:type="spellStart"/>
      <w:r w:rsidRPr="00994ED8">
        <w:t>Interpretación</w:t>
      </w:r>
      <w:proofErr w:type="spellEnd"/>
      <w:r w:rsidRPr="00994ED8">
        <w:t xml:space="preserve"> de </w:t>
      </w:r>
      <w:proofErr w:type="spellStart"/>
      <w:r w:rsidRPr="00994ED8">
        <w:t>resultados</w:t>
      </w:r>
      <w:proofErr w:type="spellEnd"/>
    </w:p>
    <w:p w14:paraId="114873F2" w14:textId="77777777" w:rsidR="0099517C" w:rsidRPr="00994ED8" w:rsidRDefault="00000000" w:rsidP="00994ED8">
      <w:pPr>
        <w:rPr>
          <w:lang w:val="es-EC"/>
        </w:rPr>
      </w:pPr>
      <w:r w:rsidRPr="00994ED8">
        <w:rPr>
          <w:lang w:val="es-EC"/>
        </w:rPr>
        <w:t>Suma cuántas veces marcaste cada letra: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9517C" w14:paraId="0C236F14" w14:textId="77777777">
        <w:tc>
          <w:tcPr>
            <w:tcW w:w="2880" w:type="dxa"/>
          </w:tcPr>
          <w:p w14:paraId="2394B6D3" w14:textId="77777777" w:rsidR="0099517C" w:rsidRDefault="00000000" w:rsidP="00994ED8">
            <w:proofErr w:type="spellStart"/>
            <w:r>
              <w:t>Letra</w:t>
            </w:r>
            <w:proofErr w:type="spellEnd"/>
          </w:p>
        </w:tc>
        <w:tc>
          <w:tcPr>
            <w:tcW w:w="2880" w:type="dxa"/>
          </w:tcPr>
          <w:p w14:paraId="1B368110" w14:textId="77777777" w:rsidR="0099517C" w:rsidRDefault="00000000" w:rsidP="00994ED8">
            <w:r>
              <w:t>Estilo de liderazgo</w:t>
            </w:r>
          </w:p>
        </w:tc>
        <w:tc>
          <w:tcPr>
            <w:tcW w:w="2880" w:type="dxa"/>
          </w:tcPr>
          <w:p w14:paraId="1502166F" w14:textId="77777777" w:rsidR="0099517C" w:rsidRDefault="00000000" w:rsidP="00994ED8">
            <w:r>
              <w:t>Cantidad</w:t>
            </w:r>
          </w:p>
        </w:tc>
      </w:tr>
      <w:tr w:rsidR="0099517C" w14:paraId="44B56E60" w14:textId="77777777">
        <w:tc>
          <w:tcPr>
            <w:tcW w:w="2880" w:type="dxa"/>
          </w:tcPr>
          <w:p w14:paraId="46690212" w14:textId="77777777" w:rsidR="0099517C" w:rsidRDefault="00000000" w:rsidP="00994ED8">
            <w:r>
              <w:t>A</w:t>
            </w:r>
          </w:p>
        </w:tc>
        <w:tc>
          <w:tcPr>
            <w:tcW w:w="2880" w:type="dxa"/>
          </w:tcPr>
          <w:p w14:paraId="45814208" w14:textId="77777777" w:rsidR="0099517C" w:rsidRDefault="00000000" w:rsidP="00994ED8">
            <w:r>
              <w:t>Autoritario</w:t>
            </w:r>
          </w:p>
        </w:tc>
        <w:tc>
          <w:tcPr>
            <w:tcW w:w="2880" w:type="dxa"/>
          </w:tcPr>
          <w:p w14:paraId="0ACF106A" w14:textId="77777777" w:rsidR="0099517C" w:rsidRDefault="0099517C" w:rsidP="00994ED8"/>
        </w:tc>
      </w:tr>
      <w:tr w:rsidR="0099517C" w14:paraId="78560EB4" w14:textId="77777777">
        <w:tc>
          <w:tcPr>
            <w:tcW w:w="2880" w:type="dxa"/>
          </w:tcPr>
          <w:p w14:paraId="7F5837BB" w14:textId="77777777" w:rsidR="0099517C" w:rsidRDefault="00000000" w:rsidP="00994ED8">
            <w:r>
              <w:t>B</w:t>
            </w:r>
          </w:p>
        </w:tc>
        <w:tc>
          <w:tcPr>
            <w:tcW w:w="2880" w:type="dxa"/>
          </w:tcPr>
          <w:p w14:paraId="765EFF7C" w14:textId="77777777" w:rsidR="0099517C" w:rsidRDefault="00000000" w:rsidP="00994ED8">
            <w:r>
              <w:t>Carismático</w:t>
            </w:r>
          </w:p>
        </w:tc>
        <w:tc>
          <w:tcPr>
            <w:tcW w:w="2880" w:type="dxa"/>
          </w:tcPr>
          <w:p w14:paraId="357C304F" w14:textId="77777777" w:rsidR="0099517C" w:rsidRDefault="0099517C" w:rsidP="00994ED8"/>
        </w:tc>
      </w:tr>
      <w:tr w:rsidR="0099517C" w14:paraId="22742B8B" w14:textId="77777777">
        <w:tc>
          <w:tcPr>
            <w:tcW w:w="2880" w:type="dxa"/>
          </w:tcPr>
          <w:p w14:paraId="187EFE96" w14:textId="77777777" w:rsidR="0099517C" w:rsidRDefault="00000000" w:rsidP="00994ED8">
            <w:r>
              <w:t>C</w:t>
            </w:r>
          </w:p>
        </w:tc>
        <w:tc>
          <w:tcPr>
            <w:tcW w:w="2880" w:type="dxa"/>
          </w:tcPr>
          <w:p w14:paraId="5AF9893F" w14:textId="77777777" w:rsidR="0099517C" w:rsidRDefault="00000000" w:rsidP="00994ED8">
            <w:r>
              <w:t>Democrático</w:t>
            </w:r>
          </w:p>
        </w:tc>
        <w:tc>
          <w:tcPr>
            <w:tcW w:w="2880" w:type="dxa"/>
          </w:tcPr>
          <w:p w14:paraId="32131E0A" w14:textId="77777777" w:rsidR="0099517C" w:rsidRDefault="0099517C" w:rsidP="00994ED8"/>
        </w:tc>
      </w:tr>
      <w:tr w:rsidR="0099517C" w14:paraId="27460755" w14:textId="77777777">
        <w:tc>
          <w:tcPr>
            <w:tcW w:w="2880" w:type="dxa"/>
          </w:tcPr>
          <w:p w14:paraId="5DB73907" w14:textId="77777777" w:rsidR="0099517C" w:rsidRDefault="00000000" w:rsidP="00994ED8">
            <w:r>
              <w:t>D</w:t>
            </w:r>
          </w:p>
        </w:tc>
        <w:tc>
          <w:tcPr>
            <w:tcW w:w="2880" w:type="dxa"/>
          </w:tcPr>
          <w:p w14:paraId="5913B0F6" w14:textId="77777777" w:rsidR="0099517C" w:rsidRDefault="00000000" w:rsidP="00994ED8">
            <w:r>
              <w:t>Burocrático</w:t>
            </w:r>
          </w:p>
        </w:tc>
        <w:tc>
          <w:tcPr>
            <w:tcW w:w="2880" w:type="dxa"/>
          </w:tcPr>
          <w:p w14:paraId="6378AB07" w14:textId="77777777" w:rsidR="0099517C" w:rsidRDefault="0099517C" w:rsidP="00994ED8"/>
        </w:tc>
      </w:tr>
      <w:tr w:rsidR="0099517C" w14:paraId="163F0174" w14:textId="77777777">
        <w:tc>
          <w:tcPr>
            <w:tcW w:w="2880" w:type="dxa"/>
          </w:tcPr>
          <w:p w14:paraId="44940EE9" w14:textId="77777777" w:rsidR="0099517C" w:rsidRDefault="00000000" w:rsidP="00994ED8">
            <w:r>
              <w:t>E</w:t>
            </w:r>
          </w:p>
        </w:tc>
        <w:tc>
          <w:tcPr>
            <w:tcW w:w="2880" w:type="dxa"/>
          </w:tcPr>
          <w:p w14:paraId="7F0CE1F9" w14:textId="77777777" w:rsidR="0099517C" w:rsidRDefault="00000000" w:rsidP="00994ED8">
            <w:r>
              <w:t>Laissez-faire</w:t>
            </w:r>
          </w:p>
        </w:tc>
        <w:tc>
          <w:tcPr>
            <w:tcW w:w="2880" w:type="dxa"/>
          </w:tcPr>
          <w:p w14:paraId="2C460BCA" w14:textId="77777777" w:rsidR="0099517C" w:rsidRDefault="0099517C" w:rsidP="00994ED8"/>
        </w:tc>
      </w:tr>
    </w:tbl>
    <w:p w14:paraId="0A27740B" w14:textId="77777777" w:rsidR="0099517C" w:rsidRPr="00994ED8" w:rsidRDefault="00000000" w:rsidP="00994ED8">
      <w:pPr>
        <w:rPr>
          <w:lang w:val="es-EC"/>
        </w:rPr>
      </w:pPr>
      <w:r w:rsidRPr="00994ED8">
        <w:rPr>
          <w:lang w:val="es-EC"/>
        </w:rPr>
        <w:t>El estilo con más respuestas representa tu estilo predominante de liderazgo.</w:t>
      </w:r>
    </w:p>
    <w:sectPr w:rsidR="0099517C" w:rsidRPr="00994E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010775">
    <w:abstractNumId w:val="8"/>
  </w:num>
  <w:num w:numId="2" w16cid:durableId="872498793">
    <w:abstractNumId w:val="6"/>
  </w:num>
  <w:num w:numId="3" w16cid:durableId="973750302">
    <w:abstractNumId w:val="5"/>
  </w:num>
  <w:num w:numId="4" w16cid:durableId="885216893">
    <w:abstractNumId w:val="4"/>
  </w:num>
  <w:num w:numId="5" w16cid:durableId="739518110">
    <w:abstractNumId w:val="7"/>
  </w:num>
  <w:num w:numId="6" w16cid:durableId="629632559">
    <w:abstractNumId w:val="3"/>
  </w:num>
  <w:num w:numId="7" w16cid:durableId="731929912">
    <w:abstractNumId w:val="2"/>
  </w:num>
  <w:num w:numId="8" w16cid:durableId="1361055438">
    <w:abstractNumId w:val="1"/>
  </w:num>
  <w:num w:numId="9" w16cid:durableId="168578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94ED8"/>
    <w:rsid w:val="009951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80CDA"/>
  <w14:defaultImageDpi w14:val="300"/>
  <w15:docId w15:val="{8E918B07-93BB-43B0-8B26-E4F4A98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Ximena Alexandra Quintana Lopez</cp:lastModifiedBy>
  <cp:revision>2</cp:revision>
  <cp:lastPrinted>2025-06-18T20:25:00Z</cp:lastPrinted>
  <dcterms:created xsi:type="dcterms:W3CDTF">2025-06-18T20:29:00Z</dcterms:created>
  <dcterms:modified xsi:type="dcterms:W3CDTF">2025-06-18T20:29:00Z</dcterms:modified>
  <cp:category/>
</cp:coreProperties>
</file>