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2EB1" w14:textId="77777777" w:rsidR="00347E2F" w:rsidRPr="00393AA0" w:rsidRDefault="00000000" w:rsidP="00393AA0">
      <w:pPr>
        <w:pStyle w:val="Ttulo"/>
        <w:jc w:val="center"/>
        <w:rPr>
          <w:color w:val="auto"/>
          <w:lang w:val="es-EC"/>
        </w:rPr>
      </w:pPr>
      <w:r w:rsidRPr="00393AA0">
        <w:rPr>
          <w:color w:val="auto"/>
          <w:lang w:val="es-EC"/>
        </w:rPr>
        <w:t>Taller Práctico: Sistemas de Archivos y Organización en Windows</w:t>
      </w:r>
    </w:p>
    <w:p w14:paraId="07209063" w14:textId="3047240F" w:rsidR="00393AA0" w:rsidRPr="00393AA0" w:rsidRDefault="00393AA0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es-EC"/>
        </w:rPr>
      </w:pPr>
      <w:r w:rsidRPr="00393AA0">
        <w:rPr>
          <w:rFonts w:asciiTheme="majorHAnsi" w:eastAsiaTheme="majorEastAsia" w:hAnsiTheme="majorHAnsi" w:cstheme="majorBidi"/>
          <w:b/>
          <w:bCs/>
          <w:sz w:val="26"/>
          <w:szCs w:val="26"/>
          <w:lang w:val="es-EC"/>
        </w:rPr>
        <w:t>Responder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lang w:val="es-EC"/>
        </w:rPr>
        <w:t>:</w:t>
      </w:r>
    </w:p>
    <w:p w14:paraId="4798E02D" w14:textId="14FB48B2" w:rsidR="00347E2F" w:rsidRPr="00393AA0" w:rsidRDefault="00000000">
      <w:pPr>
        <w:rPr>
          <w:lang w:val="es-EC"/>
        </w:rPr>
      </w:pPr>
      <w:r w:rsidRPr="00393AA0">
        <w:rPr>
          <w:lang w:val="es-EC"/>
        </w:rPr>
        <w:t xml:space="preserve">1. ¿Qué tipo de sistema de archivos usa </w:t>
      </w:r>
      <w:r w:rsidR="00393AA0" w:rsidRPr="00393AA0">
        <w:rPr>
          <w:lang w:val="es-EC"/>
        </w:rPr>
        <w:t>la</w:t>
      </w:r>
      <w:r w:rsidRPr="00393AA0">
        <w:rPr>
          <w:lang w:val="es-EC"/>
        </w:rPr>
        <w:t xml:space="preserve"> unidad </w:t>
      </w:r>
      <w:proofErr w:type="gramStart"/>
      <w:r w:rsidRPr="00393AA0">
        <w:rPr>
          <w:lang w:val="es-EC"/>
        </w:rPr>
        <w:t>C:?</w:t>
      </w:r>
      <w:proofErr w:type="gramEnd"/>
    </w:p>
    <w:p w14:paraId="4EDD072C" w14:textId="76BCA082" w:rsidR="00347E2F" w:rsidRPr="00393AA0" w:rsidRDefault="00000000">
      <w:pPr>
        <w:rPr>
          <w:lang w:val="es-EC"/>
        </w:rPr>
      </w:pPr>
      <w:r w:rsidRPr="00393AA0">
        <w:rPr>
          <w:lang w:val="es-EC"/>
        </w:rPr>
        <w:t>2. ¿Qué entiende por acceso secuencial?</w:t>
      </w:r>
    </w:p>
    <w:p w14:paraId="1069013F" w14:textId="13F2133A" w:rsidR="00347E2F" w:rsidRPr="00393AA0" w:rsidRDefault="00000000">
      <w:pPr>
        <w:rPr>
          <w:lang w:val="es-EC"/>
        </w:rPr>
      </w:pPr>
      <w:r w:rsidRPr="00393AA0">
        <w:rPr>
          <w:lang w:val="es-EC"/>
        </w:rPr>
        <w:t xml:space="preserve">3. ¿Ha usado antes </w:t>
      </w:r>
      <w:proofErr w:type="spellStart"/>
      <w:r w:rsidRPr="00393AA0">
        <w:rPr>
          <w:lang w:val="es-EC"/>
        </w:rPr>
        <w:t>fsutil</w:t>
      </w:r>
      <w:proofErr w:type="spellEnd"/>
      <w:r w:rsidRPr="00393AA0">
        <w:rPr>
          <w:lang w:val="es-EC"/>
        </w:rPr>
        <w:t xml:space="preserve"> o </w:t>
      </w:r>
      <w:proofErr w:type="spellStart"/>
      <w:r w:rsidRPr="00393AA0">
        <w:rPr>
          <w:lang w:val="es-EC"/>
        </w:rPr>
        <w:t>attrib</w:t>
      </w:r>
      <w:proofErr w:type="spellEnd"/>
      <w:r w:rsidRPr="00393AA0">
        <w:rPr>
          <w:lang w:val="es-EC"/>
        </w:rPr>
        <w:t>?</w:t>
      </w:r>
    </w:p>
    <w:p w14:paraId="276194B2" w14:textId="48D861BA" w:rsidR="00347E2F" w:rsidRPr="00393AA0" w:rsidRDefault="00000000">
      <w:pPr>
        <w:pStyle w:val="Ttulo2"/>
        <w:rPr>
          <w:color w:val="auto"/>
          <w:lang w:val="es-EC"/>
        </w:rPr>
      </w:pPr>
      <w:r w:rsidRPr="00393AA0">
        <w:rPr>
          <w:color w:val="auto"/>
          <w:lang w:val="es-EC"/>
        </w:rPr>
        <w:t>Actividad 1: Exploración del Sistema de Archivos</w:t>
      </w:r>
    </w:p>
    <w:p w14:paraId="65923D17" w14:textId="524CA96E" w:rsidR="00347E2F" w:rsidRPr="00393AA0" w:rsidRDefault="00000000">
      <w:pPr>
        <w:rPr>
          <w:lang w:val="es-EC"/>
        </w:rPr>
      </w:pPr>
      <w:r w:rsidRPr="00393AA0">
        <w:rPr>
          <w:lang w:val="es-EC"/>
        </w:rPr>
        <w:t>Ejecut</w:t>
      </w:r>
      <w:r w:rsidR="00393AA0" w:rsidRPr="00393AA0">
        <w:rPr>
          <w:lang w:val="es-EC"/>
        </w:rPr>
        <w:t>e</w:t>
      </w:r>
      <w:r w:rsidRPr="00393AA0">
        <w:rPr>
          <w:lang w:val="es-EC"/>
        </w:rPr>
        <w:t xml:space="preserve"> en CMD:</w:t>
      </w:r>
    </w:p>
    <w:p w14:paraId="407A11EC" w14:textId="77777777" w:rsidR="00393AA0" w:rsidRPr="00393AA0" w:rsidRDefault="00000000">
      <w:pPr>
        <w:rPr>
          <w:lang w:val="es-EC"/>
        </w:rPr>
      </w:pPr>
      <w:proofErr w:type="spellStart"/>
      <w:r w:rsidRPr="00393AA0">
        <w:rPr>
          <w:lang w:val="es-EC"/>
        </w:rPr>
        <w:t>fsutil</w:t>
      </w:r>
      <w:proofErr w:type="spellEnd"/>
      <w:r w:rsidRPr="00393AA0">
        <w:rPr>
          <w:lang w:val="es-EC"/>
        </w:rPr>
        <w:t xml:space="preserve"> </w:t>
      </w:r>
      <w:proofErr w:type="spellStart"/>
      <w:r w:rsidRPr="00393AA0">
        <w:rPr>
          <w:lang w:val="es-EC"/>
        </w:rPr>
        <w:t>fsinfo</w:t>
      </w:r>
      <w:proofErr w:type="spellEnd"/>
      <w:r w:rsidRPr="00393AA0">
        <w:rPr>
          <w:lang w:val="es-EC"/>
        </w:rPr>
        <w:t xml:space="preserve"> drives</w:t>
      </w:r>
      <w:r w:rsidRPr="00393AA0">
        <w:rPr>
          <w:lang w:val="es-EC"/>
        </w:rPr>
        <w:br/>
      </w:r>
      <w:proofErr w:type="spellStart"/>
      <w:r w:rsidRPr="00393AA0">
        <w:rPr>
          <w:lang w:val="es-EC"/>
        </w:rPr>
        <w:t>fsutil</w:t>
      </w:r>
      <w:proofErr w:type="spellEnd"/>
      <w:r w:rsidRPr="00393AA0">
        <w:rPr>
          <w:lang w:val="es-EC"/>
        </w:rPr>
        <w:t xml:space="preserve"> </w:t>
      </w:r>
      <w:proofErr w:type="spellStart"/>
      <w:r w:rsidRPr="00393AA0">
        <w:rPr>
          <w:lang w:val="es-EC"/>
        </w:rPr>
        <w:t>fsinfo</w:t>
      </w:r>
      <w:proofErr w:type="spellEnd"/>
      <w:r w:rsidRPr="00393AA0">
        <w:rPr>
          <w:lang w:val="es-EC"/>
        </w:rPr>
        <w:t xml:space="preserve"> </w:t>
      </w:r>
      <w:proofErr w:type="spellStart"/>
      <w:r w:rsidRPr="00393AA0">
        <w:rPr>
          <w:lang w:val="es-EC"/>
        </w:rPr>
        <w:t>volumeinfo</w:t>
      </w:r>
      <w:proofErr w:type="spellEnd"/>
      <w:r w:rsidRPr="00393AA0">
        <w:rPr>
          <w:lang w:val="es-EC"/>
        </w:rPr>
        <w:t xml:space="preserve"> C:</w:t>
      </w:r>
      <w:r w:rsidRPr="00393AA0">
        <w:rPr>
          <w:lang w:val="es-EC"/>
        </w:rPr>
        <w:br/>
      </w:r>
    </w:p>
    <w:p w14:paraId="16B53EBC" w14:textId="20C85538" w:rsidR="00347E2F" w:rsidRPr="00393AA0" w:rsidRDefault="00000000">
      <w:pPr>
        <w:rPr>
          <w:lang w:val="es-EC"/>
        </w:rPr>
      </w:pPr>
      <w:r w:rsidRPr="00393AA0">
        <w:rPr>
          <w:lang w:val="es-EC"/>
        </w:rPr>
        <w:t>Preguntas para responder:</w:t>
      </w:r>
    </w:p>
    <w:p w14:paraId="423463D3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¿Cuál es el tipo de sistema de archivos?</w:t>
      </w:r>
    </w:p>
    <w:p w14:paraId="6EE671F6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 xml:space="preserve">- ¿Está habilitado el </w:t>
      </w:r>
      <w:proofErr w:type="spellStart"/>
      <w:r w:rsidRPr="00393AA0">
        <w:rPr>
          <w:lang w:val="es-EC"/>
        </w:rPr>
        <w:t>journaling</w:t>
      </w:r>
      <w:proofErr w:type="spellEnd"/>
      <w:r w:rsidRPr="00393AA0">
        <w:rPr>
          <w:lang w:val="es-EC"/>
        </w:rPr>
        <w:t>?</w:t>
      </w:r>
    </w:p>
    <w:p w14:paraId="19AEE22E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¿Qué tamaño tiene el sector?</w:t>
      </w:r>
    </w:p>
    <w:p w14:paraId="6527C345" w14:textId="31F78096" w:rsidR="00347E2F" w:rsidRPr="00393AA0" w:rsidRDefault="00000000">
      <w:pPr>
        <w:pStyle w:val="Ttulo2"/>
        <w:rPr>
          <w:color w:val="auto"/>
          <w:lang w:val="es-EC"/>
        </w:rPr>
      </w:pPr>
      <w:r w:rsidRPr="00393AA0">
        <w:rPr>
          <w:color w:val="auto"/>
          <w:lang w:val="es-EC"/>
        </w:rPr>
        <w:t>Actividad 2: Organización de Archivos y Carpetas</w:t>
      </w:r>
    </w:p>
    <w:p w14:paraId="417B0FA0" w14:textId="421F6CC5" w:rsidR="00347E2F" w:rsidRPr="00393AA0" w:rsidRDefault="00000000">
      <w:pPr>
        <w:rPr>
          <w:lang w:val="es-EC"/>
        </w:rPr>
      </w:pPr>
      <w:r w:rsidRPr="00393AA0">
        <w:rPr>
          <w:lang w:val="es-EC"/>
        </w:rPr>
        <w:t>Desde CMD, cr</w:t>
      </w:r>
      <w:r w:rsidR="00393AA0" w:rsidRPr="00393AA0">
        <w:rPr>
          <w:lang w:val="es-EC"/>
        </w:rPr>
        <w:t>e</w:t>
      </w:r>
      <w:r w:rsidRPr="00393AA0">
        <w:rPr>
          <w:lang w:val="es-EC"/>
        </w:rPr>
        <w:t xml:space="preserve">a </w:t>
      </w:r>
      <w:r w:rsidR="00393AA0" w:rsidRPr="00393AA0">
        <w:rPr>
          <w:lang w:val="es-EC"/>
        </w:rPr>
        <w:t>l</w:t>
      </w:r>
      <w:r w:rsidRPr="00393AA0">
        <w:rPr>
          <w:lang w:val="es-EC"/>
        </w:rPr>
        <w:t>a estructura:</w:t>
      </w:r>
    </w:p>
    <w:p w14:paraId="291333A2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cd %USERPROFILE%\Desktop</w:t>
      </w:r>
      <w:r w:rsidRPr="00393AA0">
        <w:rPr>
          <w:lang w:val="es-EC"/>
        </w:rPr>
        <w:br/>
      </w:r>
      <w:proofErr w:type="spellStart"/>
      <w:r w:rsidRPr="00393AA0">
        <w:rPr>
          <w:lang w:val="es-EC"/>
        </w:rPr>
        <w:t>mkdir</w:t>
      </w:r>
      <w:proofErr w:type="spellEnd"/>
      <w:r w:rsidRPr="00393AA0">
        <w:rPr>
          <w:lang w:val="es-EC"/>
        </w:rPr>
        <w:t xml:space="preserve"> Empresa</w:t>
      </w:r>
      <w:r w:rsidRPr="00393AA0">
        <w:rPr>
          <w:lang w:val="es-EC"/>
        </w:rPr>
        <w:br/>
        <w:t>cd Empresa</w:t>
      </w:r>
      <w:r w:rsidRPr="00393AA0">
        <w:rPr>
          <w:lang w:val="es-EC"/>
        </w:rPr>
        <w:br/>
      </w:r>
      <w:proofErr w:type="spellStart"/>
      <w:r w:rsidRPr="00393AA0">
        <w:rPr>
          <w:lang w:val="es-EC"/>
        </w:rPr>
        <w:t>mkdir</w:t>
      </w:r>
      <w:proofErr w:type="spellEnd"/>
      <w:r w:rsidRPr="00393AA0">
        <w:rPr>
          <w:lang w:val="es-EC"/>
        </w:rPr>
        <w:t xml:space="preserve"> Finanzas IT Legal</w:t>
      </w:r>
      <w:r w:rsidRPr="00393AA0">
        <w:rPr>
          <w:lang w:val="es-EC"/>
        </w:rPr>
        <w:br/>
        <w:t>cd Finanzas</w:t>
      </w:r>
      <w:r w:rsidRPr="00393AA0">
        <w:rPr>
          <w:lang w:val="es-EC"/>
        </w:rPr>
        <w:br/>
        <w:t>echo Informe Mensual &gt; informe.txt</w:t>
      </w:r>
      <w:r w:rsidRPr="00393AA0">
        <w:rPr>
          <w:lang w:val="es-EC"/>
        </w:rPr>
        <w:br/>
        <w:t>cd</w:t>
      </w:r>
      <w:proofErr w:type="gramStart"/>
      <w:r w:rsidRPr="00393AA0">
        <w:rPr>
          <w:lang w:val="es-EC"/>
        </w:rPr>
        <w:t xml:space="preserve"> ..</w:t>
      </w:r>
      <w:proofErr w:type="gramEnd"/>
      <w:r w:rsidRPr="00393AA0">
        <w:rPr>
          <w:lang w:val="es-EC"/>
        </w:rPr>
        <w:br/>
        <w:t>cd IT</w:t>
      </w:r>
      <w:r w:rsidRPr="00393AA0">
        <w:rPr>
          <w:lang w:val="es-EC"/>
        </w:rPr>
        <w:br/>
        <w:t>echo Lista de equipos &gt; equipos.txt</w:t>
      </w:r>
      <w:r w:rsidRPr="00393AA0">
        <w:rPr>
          <w:lang w:val="es-EC"/>
        </w:rPr>
        <w:br/>
      </w:r>
      <w:proofErr w:type="spellStart"/>
      <w:r w:rsidRPr="00393AA0">
        <w:rPr>
          <w:lang w:val="es-EC"/>
        </w:rPr>
        <w:t>tree</w:t>
      </w:r>
      <w:proofErr w:type="spellEnd"/>
      <w:r w:rsidRPr="00393AA0">
        <w:rPr>
          <w:lang w:val="es-EC"/>
        </w:rPr>
        <w:t xml:space="preserve"> /f</w:t>
      </w:r>
      <w:r w:rsidRPr="00393AA0">
        <w:rPr>
          <w:lang w:val="es-EC"/>
        </w:rPr>
        <w:br/>
      </w:r>
    </w:p>
    <w:p w14:paraId="60B0A4C4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Producto esperado: estructura de árbol de carpetas y archivos.</w:t>
      </w:r>
    </w:p>
    <w:p w14:paraId="73ADE803" w14:textId="11E75C17" w:rsidR="00347E2F" w:rsidRPr="00393AA0" w:rsidRDefault="00000000">
      <w:pPr>
        <w:pStyle w:val="Ttulo2"/>
        <w:rPr>
          <w:color w:val="auto"/>
          <w:lang w:val="es-EC"/>
        </w:rPr>
      </w:pPr>
      <w:r w:rsidRPr="00393AA0">
        <w:rPr>
          <w:color w:val="auto"/>
          <w:lang w:val="es-EC"/>
        </w:rPr>
        <w:lastRenderedPageBreak/>
        <w:t>Actividad 3: Mecanismos de Acceso</w:t>
      </w:r>
    </w:p>
    <w:p w14:paraId="71AAC21C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Desde PowerShell:</w:t>
      </w:r>
    </w:p>
    <w:p w14:paraId="3EE5924D" w14:textId="77777777" w:rsidR="00347E2F" w:rsidRPr="00393AA0" w:rsidRDefault="00000000">
      <w:r w:rsidRPr="00393AA0">
        <w:t>Get-Content .\</w:t>
      </w:r>
      <w:proofErr w:type="spellStart"/>
      <w:r w:rsidRPr="00393AA0">
        <w:t>Finanzas</w:t>
      </w:r>
      <w:proofErr w:type="spellEnd"/>
      <w:r w:rsidRPr="00393AA0">
        <w:t>\informe.txt</w:t>
      </w:r>
      <w:r w:rsidRPr="00393AA0">
        <w:br/>
      </w:r>
      <w:r w:rsidRPr="00393AA0">
        <w:br/>
        <w:t>$stream = [System.IO.File</w:t>
      </w:r>
      <w:proofErr w:type="gramStart"/>
      <w:r w:rsidRPr="00393AA0">
        <w:t>]::Open(</w:t>
      </w:r>
      <w:proofErr w:type="gramEnd"/>
      <w:r w:rsidRPr="00393AA0">
        <w:t>"Finanzas\informe.txt", 'Open', 'Read')</w:t>
      </w:r>
      <w:r w:rsidRPr="00393AA0">
        <w:br/>
        <w:t>$reader = New-Object System.IO.StreamReader $stream</w:t>
      </w:r>
      <w:r w:rsidRPr="00393AA0">
        <w:br/>
        <w:t>$</w:t>
      </w:r>
      <w:proofErr w:type="gramStart"/>
      <w:r w:rsidRPr="00393AA0">
        <w:t>stream.Seek</w:t>
      </w:r>
      <w:proofErr w:type="gramEnd"/>
      <w:r w:rsidRPr="00393AA0">
        <w:t>(8, 'Begin')</w:t>
      </w:r>
      <w:r w:rsidRPr="00393AA0">
        <w:br/>
        <w:t>$</w:t>
      </w:r>
      <w:proofErr w:type="gramStart"/>
      <w:r w:rsidRPr="00393AA0">
        <w:t>reader.ReadLine</w:t>
      </w:r>
      <w:proofErr w:type="gramEnd"/>
      <w:r w:rsidRPr="00393AA0">
        <w:t>()</w:t>
      </w:r>
      <w:r w:rsidRPr="00393AA0">
        <w:br/>
        <w:t>$</w:t>
      </w:r>
      <w:proofErr w:type="gramStart"/>
      <w:r w:rsidRPr="00393AA0">
        <w:t>reader.Close</w:t>
      </w:r>
      <w:proofErr w:type="gramEnd"/>
      <w:r w:rsidRPr="00393AA0">
        <w:t>()</w:t>
      </w:r>
      <w:r w:rsidRPr="00393AA0">
        <w:br/>
      </w:r>
    </w:p>
    <w:p w14:paraId="082A5DA2" w14:textId="14604E72" w:rsidR="00347E2F" w:rsidRPr="00BF1245" w:rsidRDefault="00000000">
      <w:pPr>
        <w:rPr>
          <w:b/>
          <w:bCs/>
          <w:lang w:val="es-EC"/>
        </w:rPr>
      </w:pPr>
      <w:r w:rsidRPr="00BF1245">
        <w:rPr>
          <w:b/>
          <w:bCs/>
          <w:lang w:val="es-EC"/>
        </w:rPr>
        <w:t>Expli</w:t>
      </w:r>
      <w:r w:rsidR="00393AA0" w:rsidRPr="00BF1245">
        <w:rPr>
          <w:b/>
          <w:bCs/>
          <w:lang w:val="es-EC"/>
        </w:rPr>
        <w:t>que</w:t>
      </w:r>
      <w:r w:rsidRPr="00BF1245">
        <w:rPr>
          <w:b/>
          <w:bCs/>
          <w:lang w:val="es-EC"/>
        </w:rPr>
        <w:t xml:space="preserve"> con </w:t>
      </w:r>
      <w:r w:rsidR="00393AA0" w:rsidRPr="00BF1245">
        <w:rPr>
          <w:b/>
          <w:bCs/>
          <w:lang w:val="es-EC"/>
        </w:rPr>
        <w:t>s</w:t>
      </w:r>
      <w:r w:rsidRPr="00BF1245">
        <w:rPr>
          <w:b/>
          <w:bCs/>
          <w:lang w:val="es-EC"/>
        </w:rPr>
        <w:t>us palabras:</w:t>
      </w:r>
    </w:p>
    <w:p w14:paraId="5C56B22B" w14:textId="41F3B951" w:rsidR="00347E2F" w:rsidRPr="00393AA0" w:rsidRDefault="00000000">
      <w:pPr>
        <w:rPr>
          <w:lang w:val="es-EC"/>
        </w:rPr>
      </w:pPr>
      <w:r w:rsidRPr="00393AA0">
        <w:rPr>
          <w:lang w:val="es-EC"/>
        </w:rPr>
        <w:t xml:space="preserve">- ¿Qué diferencia </w:t>
      </w:r>
      <w:r w:rsidR="00393AA0" w:rsidRPr="00393AA0">
        <w:rPr>
          <w:lang w:val="es-EC"/>
        </w:rPr>
        <w:t>hay</w:t>
      </w:r>
      <w:r w:rsidRPr="00393AA0">
        <w:rPr>
          <w:lang w:val="es-EC"/>
        </w:rPr>
        <w:t xml:space="preserve"> entre acceso secuencial y acceso directo?</w:t>
      </w:r>
    </w:p>
    <w:p w14:paraId="7C4B98C5" w14:textId="7B30BFCA" w:rsidR="00393AA0" w:rsidRPr="00393AA0" w:rsidRDefault="00000000" w:rsidP="00393AA0">
      <w:pPr>
        <w:rPr>
          <w:lang w:val="es-EC"/>
        </w:rPr>
      </w:pPr>
      <w:r w:rsidRPr="00393AA0">
        <w:rPr>
          <w:lang w:val="es-EC"/>
        </w:rPr>
        <w:t>- ¿En qué casos sería útil cada uno?</w:t>
      </w:r>
    </w:p>
    <w:p w14:paraId="1ED834DE" w14:textId="37380CB0" w:rsidR="00347E2F" w:rsidRPr="00393AA0" w:rsidRDefault="00000000">
      <w:pPr>
        <w:pStyle w:val="Ttulo2"/>
        <w:rPr>
          <w:color w:val="auto"/>
          <w:lang w:val="es-EC"/>
        </w:rPr>
      </w:pPr>
      <w:r w:rsidRPr="00393AA0">
        <w:rPr>
          <w:color w:val="auto"/>
          <w:lang w:val="es-EC"/>
        </w:rPr>
        <w:t>Cierre y Reflexión</w:t>
      </w:r>
    </w:p>
    <w:p w14:paraId="725FEAC6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¿Qué ventajas te ofrece el sistema NTFS sobre FAT32?</w:t>
      </w:r>
    </w:p>
    <w:p w14:paraId="64BEA032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¿Cómo afecta la organización del sistema de archivos al rendimiento general?</w:t>
      </w:r>
    </w:p>
    <w:p w14:paraId="00147828" w14:textId="183A9CE6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¿Dónde usaría cada tipo de acceso?</w:t>
      </w:r>
    </w:p>
    <w:p w14:paraId="2C524FC7" w14:textId="77777777" w:rsidR="00347E2F" w:rsidRPr="00393AA0" w:rsidRDefault="00000000">
      <w:pPr>
        <w:pStyle w:val="Ttulo1"/>
        <w:rPr>
          <w:color w:val="auto"/>
          <w:lang w:val="es-EC"/>
        </w:rPr>
      </w:pPr>
      <w:r w:rsidRPr="00393AA0">
        <w:rPr>
          <w:color w:val="auto"/>
          <w:lang w:val="es-EC"/>
        </w:rPr>
        <w:t>Entregable del Taller</w:t>
      </w:r>
    </w:p>
    <w:p w14:paraId="6CCB5670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Documento con:</w:t>
      </w:r>
    </w:p>
    <w:p w14:paraId="4FC009A9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Capturas de pantalla del uso de comandos.</w:t>
      </w:r>
    </w:p>
    <w:p w14:paraId="153F85B8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Estructura de carpetas creada.</w:t>
      </w:r>
    </w:p>
    <w:p w14:paraId="40F997D8" w14:textId="77777777" w:rsidR="00347E2F" w:rsidRPr="00393AA0" w:rsidRDefault="00000000">
      <w:pPr>
        <w:rPr>
          <w:lang w:val="es-EC"/>
        </w:rPr>
      </w:pPr>
      <w:r w:rsidRPr="00393AA0">
        <w:rPr>
          <w:lang w:val="es-EC"/>
        </w:rPr>
        <w:t>- Explicación corta sobre los mecanismos de acceso.</w:t>
      </w:r>
    </w:p>
    <w:sectPr w:rsidR="00347E2F" w:rsidRPr="00393A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7316292">
    <w:abstractNumId w:val="8"/>
  </w:num>
  <w:num w:numId="2" w16cid:durableId="1012143388">
    <w:abstractNumId w:val="6"/>
  </w:num>
  <w:num w:numId="3" w16cid:durableId="582842027">
    <w:abstractNumId w:val="5"/>
  </w:num>
  <w:num w:numId="4" w16cid:durableId="1009479233">
    <w:abstractNumId w:val="4"/>
  </w:num>
  <w:num w:numId="5" w16cid:durableId="333917723">
    <w:abstractNumId w:val="7"/>
  </w:num>
  <w:num w:numId="6" w16cid:durableId="1057360202">
    <w:abstractNumId w:val="3"/>
  </w:num>
  <w:num w:numId="7" w16cid:durableId="1428190143">
    <w:abstractNumId w:val="2"/>
  </w:num>
  <w:num w:numId="8" w16cid:durableId="1230077426">
    <w:abstractNumId w:val="1"/>
  </w:num>
  <w:num w:numId="9" w16cid:durableId="155531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7E2F"/>
    <w:rsid w:val="00393AA0"/>
    <w:rsid w:val="00AA1D8D"/>
    <w:rsid w:val="00B47730"/>
    <w:rsid w:val="00BF1245"/>
    <w:rsid w:val="00CB0664"/>
    <w:rsid w:val="00DA2E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51843"/>
  <w14:defaultImageDpi w14:val="300"/>
  <w15:docId w15:val="{F2D84D09-BF08-4C91-87DD-4A652B28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Pamela A. Buñay G.</cp:lastModifiedBy>
  <cp:revision>3</cp:revision>
  <dcterms:created xsi:type="dcterms:W3CDTF">2013-12-23T23:15:00Z</dcterms:created>
  <dcterms:modified xsi:type="dcterms:W3CDTF">2025-06-17T19:48:00Z</dcterms:modified>
  <cp:category/>
</cp:coreProperties>
</file>