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97" w:rsidRPr="003A3C02" w:rsidRDefault="003A3C02">
      <w:pPr>
        <w:pStyle w:val="Ttulo1"/>
        <w:rPr>
          <w:lang w:val="es-EC"/>
        </w:rPr>
      </w:pPr>
      <w:r w:rsidRPr="003A3C02">
        <w:rPr>
          <w:lang w:val="es-EC"/>
        </w:rPr>
        <w:t>Instrucciones para Elaboración del Cuadro Comparativo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Actividad: Elaboración individual de un cuadro comparativo con determinantes y propuestas de intervención comunitaria.</w:t>
      </w:r>
    </w:p>
    <w:p w:rsidR="004B7097" w:rsidRPr="003A3C02" w:rsidRDefault="003A3C02">
      <w:pPr>
        <w:pStyle w:val="Ttulo2"/>
        <w:rPr>
          <w:lang w:val="es-EC"/>
        </w:rPr>
      </w:pPr>
      <w:r w:rsidRPr="003A3C02">
        <w:rPr>
          <w:lang w:val="es-EC"/>
        </w:rPr>
        <w:t>Objetivo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 xml:space="preserve">Analizar y contrastar los principales determinantes de la salud </w:t>
      </w:r>
      <w:r w:rsidRPr="003A3C02">
        <w:rPr>
          <w:lang w:val="es-EC"/>
        </w:rPr>
        <w:t>(sociales, culturales y ambientales) identificados los trabajos en clase las lecturas de OPS y el video</w:t>
      </w:r>
      <w:r w:rsidRPr="003A3C02">
        <w:rPr>
          <w:lang w:val="es-EC"/>
        </w:rPr>
        <w:t xml:space="preserve">, proponiendo </w:t>
      </w:r>
      <w:r>
        <w:rPr>
          <w:lang w:val="es-EC"/>
        </w:rPr>
        <w:t>respuestas fisiopatológicas a las enfermedades vistas hasta el momento</w:t>
      </w:r>
      <w:bookmarkStart w:id="0" w:name="_GoBack"/>
      <w:bookmarkEnd w:id="0"/>
      <w:r w:rsidRPr="003A3C02">
        <w:rPr>
          <w:lang w:val="es-EC"/>
        </w:rPr>
        <w:t>.</w:t>
      </w:r>
    </w:p>
    <w:p w:rsidR="004B7097" w:rsidRPr="003A3C02" w:rsidRDefault="003A3C02">
      <w:pPr>
        <w:pStyle w:val="Ttulo2"/>
        <w:rPr>
          <w:lang w:val="es-EC"/>
        </w:rPr>
      </w:pPr>
      <w:r w:rsidRPr="003A3C02">
        <w:rPr>
          <w:lang w:val="es-EC"/>
        </w:rPr>
        <w:t>Requisitos del Cuadro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El cuadro comparativo debe incluir las siguientes columnas: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- Determinante de la salud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- Descripci</w:t>
      </w:r>
      <w:r w:rsidRPr="003A3C02">
        <w:rPr>
          <w:lang w:val="es-EC"/>
        </w:rPr>
        <w:t>ón breve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- Nivel de salud afectado (Individual / Familiar / Comunitario)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- Propuesta de intervención comunitaria</w:t>
      </w:r>
    </w:p>
    <w:p w:rsidR="004B7097" w:rsidRPr="003A3C02" w:rsidRDefault="003A3C02">
      <w:pPr>
        <w:pStyle w:val="Ttulo2"/>
        <w:rPr>
          <w:lang w:val="es-EC"/>
        </w:rPr>
      </w:pPr>
      <w:r w:rsidRPr="003A3C02">
        <w:rPr>
          <w:lang w:val="es-EC"/>
        </w:rPr>
        <w:t>Formato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- Extensión: Máximo 1 página Word.</w:t>
      </w:r>
      <w:r w:rsidRPr="003A3C02">
        <w:rPr>
          <w:lang w:val="es-EC"/>
        </w:rPr>
        <w:br/>
        <w:t>- Tipo de letra: Arial 11.</w:t>
      </w:r>
      <w:r w:rsidRPr="003A3C02">
        <w:rPr>
          <w:lang w:val="es-EC"/>
        </w:rPr>
        <w:br/>
        <w:t>- Interlineado: 1.5.</w:t>
      </w:r>
      <w:r w:rsidRPr="003A3C02">
        <w:rPr>
          <w:lang w:val="es-EC"/>
        </w:rPr>
        <w:br/>
        <w:t>- Márgenes: 2.5 cm.</w:t>
      </w:r>
      <w:r w:rsidRPr="003A3C02">
        <w:rPr>
          <w:lang w:val="es-EC"/>
        </w:rPr>
        <w:br/>
        <w:t>- Utilizar tabla de Microsoft Wo</w:t>
      </w:r>
      <w:r w:rsidRPr="003A3C02">
        <w:rPr>
          <w:lang w:val="es-EC"/>
        </w:rPr>
        <w:t>rd con encabezados claros.</w:t>
      </w:r>
      <w:r w:rsidRPr="003A3C02">
        <w:rPr>
          <w:lang w:val="es-EC"/>
        </w:rPr>
        <w:br/>
        <w:t>- Incluir título, nombre del estudiante, fecha y asignatura en el encabezado del documento.</w:t>
      </w:r>
    </w:p>
    <w:p w:rsidR="004B7097" w:rsidRPr="003A3C02" w:rsidRDefault="003A3C02">
      <w:pPr>
        <w:pStyle w:val="Ttulo2"/>
        <w:rPr>
          <w:lang w:val="es-EC"/>
        </w:rPr>
      </w:pPr>
      <w:r w:rsidRPr="003A3C02">
        <w:rPr>
          <w:lang w:val="es-EC"/>
        </w:rPr>
        <w:t>Entrega</w:t>
      </w:r>
    </w:p>
    <w:p w:rsidR="004B7097" w:rsidRPr="003A3C02" w:rsidRDefault="003A3C02">
      <w:pPr>
        <w:rPr>
          <w:lang w:val="es-EC"/>
        </w:rPr>
      </w:pPr>
      <w:r w:rsidRPr="003A3C02">
        <w:rPr>
          <w:lang w:val="es-EC"/>
        </w:rPr>
        <w:t>- Formato de archivo: .docx.</w:t>
      </w:r>
      <w:r w:rsidRPr="003A3C02">
        <w:rPr>
          <w:lang w:val="es-EC"/>
        </w:rPr>
        <w:br/>
        <w:t>- Nombrar archivo: Apellido_CuadroComparativo.docx.</w:t>
      </w:r>
      <w:r w:rsidRPr="003A3C02">
        <w:rPr>
          <w:lang w:val="es-EC"/>
        </w:rPr>
        <w:br/>
        <w:t>- Fecha límite: [indicar fecha].</w:t>
      </w:r>
    </w:p>
    <w:sectPr w:rsidR="004B7097" w:rsidRPr="003A3C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3C02"/>
    <w:rsid w:val="004B709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EF81A4"/>
  <w14:defaultImageDpi w14:val="300"/>
  <w15:docId w15:val="{C41FF435-9F28-8D49-AD85-DF0EE5D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9E8625-DDC3-A241-8D11-AA2487AB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2025-06-10T21:40:00Z</dcterms:modified>
  <cp:category/>
</cp:coreProperties>
</file>