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42B7" w:rsidRDefault="00B86815" w14:paraId="21431F12" w14:textId="77777777">
      <w:pPr>
        <w:pStyle w:val="Ttulo1"/>
      </w:pPr>
      <w:r>
        <w:t>Ficha Resumen: Unidad 1 - Introducción a Salud Comunitaria</w:t>
      </w:r>
    </w:p>
    <w:p w:rsidR="00A242B7" w:rsidRDefault="00B86815" w14:paraId="270BC6B0" w14:textId="77777777">
      <w:pPr>
        <w:pStyle w:val="Ttulo2"/>
      </w:pPr>
      <w:r>
        <w:t>1. Encabezado</w:t>
      </w:r>
    </w:p>
    <w:p w:rsidR="00A242B7" w:rsidRDefault="00B86815" w14:paraId="09D21CEA" w14:textId="744A05B8">
      <w:r>
        <w:t>• Asignatura: Salud Comunitaria</w:t>
      </w:r>
      <w:r>
        <w:br/>
      </w:r>
      <w:r>
        <w:t>• Unidad Temática: Introducción a Salud Comunitaria – Unidad 1.1</w:t>
      </w:r>
      <w:r>
        <w:br/>
      </w:r>
      <w:r>
        <w:t xml:space="preserve">• Nombre y grupo de </w:t>
      </w:r>
      <w:r>
        <w:t>los</w:t>
      </w:r>
      <w:r>
        <w:t xml:space="preserve"> estudiantes</w:t>
      </w:r>
      <w:r>
        <w:t>:</w:t>
      </w:r>
      <w:r>
        <w:br/>
      </w:r>
      <w:r>
        <w:t>• Fecha de elaboración:</w:t>
      </w:r>
    </w:p>
    <w:p w:rsidR="00A242B7" w:rsidRDefault="00B86815" w14:paraId="5CAC01B7" w14:textId="77777777">
      <w:pPr>
        <w:pStyle w:val="Ttulo2"/>
      </w:pPr>
      <w:r>
        <w:t>2. Objetivo de la ficha</w:t>
      </w:r>
    </w:p>
    <w:p w:rsidR="00A242B7" w:rsidRDefault="00B86815" w14:paraId="4DCAB8F9" w14:textId="77777777">
      <w:r>
        <w:t>Sintetizar las definiciones de Salud, Comunidad y Salud Comunitaria vistas en clase para facilitar su comprensión y repaso.</w:t>
      </w:r>
    </w:p>
    <w:p w:rsidR="00A242B7" w:rsidRDefault="00B86815" w14:paraId="75270D15" w14:textId="77777777">
      <w:pPr>
        <w:pStyle w:val="Ttulo2"/>
      </w:pPr>
      <w:r>
        <w:t>3. Conceptos clave y definiciones</w:t>
      </w:r>
    </w:p>
    <w:p w:rsidR="00A242B7" w:rsidRDefault="00B86815" w14:paraId="762DDCA8" w14:textId="77777777">
      <w:r w:rsidR="00B86815">
        <w:rPr/>
        <w:t xml:space="preserve">• </w:t>
      </w:r>
      <w:r w:rsidRPr="6419C181" w:rsidR="00B86815">
        <w:rPr>
          <w:b w:val="1"/>
          <w:bCs w:val="1"/>
        </w:rPr>
        <w:t xml:space="preserve">Salud: </w:t>
      </w:r>
      <w:r w:rsidR="00B86815">
        <w:rPr/>
        <w:t>definición</w:t>
      </w:r>
      <w:r w:rsidR="00B86815">
        <w:rPr/>
        <w:t xml:space="preserve"> </w:t>
      </w:r>
      <w:r w:rsidR="00B86815">
        <w:rPr/>
        <w:t>según</w:t>
      </w:r>
      <w:r w:rsidR="00B86815">
        <w:rPr/>
        <w:t xml:space="preserve"> </w:t>
      </w:r>
      <w:r w:rsidR="00B86815">
        <w:rPr/>
        <w:t>el</w:t>
      </w:r>
      <w:r w:rsidR="00B86815">
        <w:rPr/>
        <w:t xml:space="preserve"> Manual MAIS-FCI del MSP y la OMS.</w:t>
      </w:r>
      <w:r>
        <w:br/>
      </w:r>
      <w:r w:rsidR="00B86815">
        <w:rPr/>
        <w:t xml:space="preserve">• </w:t>
      </w:r>
      <w:r w:rsidRPr="6419C181" w:rsidR="00B86815">
        <w:rPr>
          <w:b w:val="1"/>
          <w:bCs w:val="1"/>
        </w:rPr>
        <w:t>Comunidad</w:t>
      </w:r>
      <w:r w:rsidRPr="6419C181" w:rsidR="00B86815">
        <w:rPr>
          <w:b w:val="1"/>
          <w:bCs w:val="1"/>
        </w:rPr>
        <w:t xml:space="preserve">: </w:t>
      </w:r>
      <w:r w:rsidR="00B86815">
        <w:rPr/>
        <w:t>dimensiones</w:t>
      </w:r>
      <w:r w:rsidR="00B86815">
        <w:rPr/>
        <w:t xml:space="preserve"> social, cu</w:t>
      </w:r>
      <w:r w:rsidR="00B86815">
        <w:rPr/>
        <w:t xml:space="preserve">ltural y </w:t>
      </w:r>
      <w:r w:rsidR="00B86815">
        <w:rPr/>
        <w:t>geográfica</w:t>
      </w:r>
      <w:r w:rsidR="00B86815">
        <w:rPr/>
        <w:t>.</w:t>
      </w:r>
      <w:r>
        <w:br/>
      </w:r>
      <w:r w:rsidR="00B86815">
        <w:rPr/>
        <w:t xml:space="preserve">• </w:t>
      </w:r>
      <w:r w:rsidRPr="6419C181" w:rsidR="00B86815">
        <w:rPr>
          <w:b w:val="1"/>
          <w:bCs w:val="1"/>
        </w:rPr>
        <w:t xml:space="preserve">Salud </w:t>
      </w:r>
      <w:r w:rsidRPr="6419C181" w:rsidR="00B86815">
        <w:rPr>
          <w:b w:val="1"/>
          <w:bCs w:val="1"/>
        </w:rPr>
        <w:t>Comunitaria</w:t>
      </w:r>
      <w:r w:rsidRPr="6419C181" w:rsidR="00B86815">
        <w:rPr>
          <w:b w:val="1"/>
          <w:bCs w:val="1"/>
        </w:rPr>
        <w:t xml:space="preserve">: </w:t>
      </w:r>
      <w:r w:rsidR="00B86815">
        <w:rPr/>
        <w:t>propósito</w:t>
      </w:r>
      <w:r w:rsidR="00B86815">
        <w:rPr/>
        <w:t xml:space="preserve"> y </w:t>
      </w:r>
      <w:r w:rsidR="00B86815">
        <w:rPr/>
        <w:t>características</w:t>
      </w:r>
      <w:r w:rsidR="00B86815">
        <w:rPr/>
        <w:t xml:space="preserve"> </w:t>
      </w:r>
      <w:r w:rsidR="00B86815">
        <w:rPr/>
        <w:t>principales</w:t>
      </w:r>
      <w:r w:rsidR="00B86815">
        <w:rPr/>
        <w:t>.</w:t>
      </w:r>
      <w:r>
        <w:br/>
      </w:r>
      <w:r>
        <w:br/>
      </w:r>
      <w:r w:rsidR="00B86815">
        <w:rPr/>
        <w:t xml:space="preserve">Cada </w:t>
      </w:r>
      <w:r w:rsidR="00B86815">
        <w:rPr/>
        <w:t>definición</w:t>
      </w:r>
      <w:r w:rsidR="00B86815">
        <w:rPr/>
        <w:t xml:space="preserve"> </w:t>
      </w:r>
      <w:r w:rsidR="00B86815">
        <w:rPr/>
        <w:t>debe</w:t>
      </w:r>
      <w:r w:rsidR="00B86815">
        <w:rPr/>
        <w:t xml:space="preserve"> </w:t>
      </w:r>
      <w:r w:rsidR="00B86815">
        <w:rPr/>
        <w:t>ir</w:t>
      </w:r>
      <w:r w:rsidR="00B86815">
        <w:rPr/>
        <w:t xml:space="preserve"> </w:t>
      </w:r>
      <w:r w:rsidR="00B86815">
        <w:rPr/>
        <w:t>acompañada</w:t>
      </w:r>
      <w:r w:rsidR="00B86815">
        <w:rPr/>
        <w:t xml:space="preserve"> de 1–2 </w:t>
      </w:r>
      <w:r w:rsidR="00B86815">
        <w:rPr/>
        <w:t>líneas</w:t>
      </w:r>
      <w:r w:rsidR="00B86815">
        <w:rPr/>
        <w:t xml:space="preserve"> de </w:t>
      </w:r>
      <w:r w:rsidR="00B86815">
        <w:rPr/>
        <w:t>explicación</w:t>
      </w:r>
      <w:r w:rsidR="00B86815">
        <w:rPr/>
        <w:t xml:space="preserve"> con </w:t>
      </w:r>
      <w:r w:rsidRPr="6419C181" w:rsidR="00B86815">
        <w:rPr>
          <w:b w:val="1"/>
          <w:bCs w:val="1"/>
          <w:highlight w:val="yellow"/>
        </w:rPr>
        <w:t xml:space="preserve">palabras </w:t>
      </w:r>
      <w:r w:rsidRPr="6419C181" w:rsidR="00B86815">
        <w:rPr>
          <w:b w:val="1"/>
          <w:bCs w:val="1"/>
          <w:highlight w:val="yellow"/>
        </w:rPr>
        <w:t>propias</w:t>
      </w:r>
      <w:r w:rsidRPr="6419C181" w:rsidR="00B86815">
        <w:rPr>
          <w:b w:val="1"/>
          <w:bCs w:val="1"/>
          <w:highlight w:val="yellow"/>
        </w:rPr>
        <w:t>.</w:t>
      </w:r>
    </w:p>
    <w:p w:rsidR="00A242B7" w:rsidRDefault="00B86815" w14:paraId="587706F3" w14:textId="77777777">
      <w:pPr>
        <w:pStyle w:val="Ttulo2"/>
      </w:pPr>
      <w:r>
        <w:t>4. Ejemplo práctico</w:t>
      </w:r>
    </w:p>
    <w:p w:rsidR="00A242B7" w:rsidRDefault="00B86815" w14:paraId="69528419" w14:textId="77777777">
      <w:r>
        <w:t xml:space="preserve">Un breve párrafo (3–4 líneas) aplicando uno de los conceptos a un </w:t>
      </w:r>
      <w:r>
        <w:t>caso real o hipotético de tu comunidad.</w:t>
      </w:r>
    </w:p>
    <w:p w:rsidR="00A242B7" w:rsidP="6419C181" w:rsidRDefault="00B86815" w14:paraId="1DA29B89" w14:textId="77777777">
      <w:pPr>
        <w:pStyle w:val="Ttulo2"/>
        <w:rPr>
          <w:highlight w:val="yellow"/>
        </w:rPr>
      </w:pPr>
      <w:r w:rsidR="00B86815">
        <w:rPr/>
        <w:t xml:space="preserve">5. </w:t>
      </w:r>
      <w:r w:rsidRPr="6419C181" w:rsidR="00B86815">
        <w:rPr>
          <w:highlight w:val="yellow"/>
        </w:rPr>
        <w:t>Reflexión</w:t>
      </w:r>
      <w:r w:rsidRPr="6419C181" w:rsidR="00B86815">
        <w:rPr>
          <w:highlight w:val="yellow"/>
        </w:rPr>
        <w:t xml:space="preserve"> personal</w:t>
      </w:r>
    </w:p>
    <w:p w:rsidR="00A242B7" w:rsidRDefault="00B86815" w14:paraId="02359231" w14:textId="29ACDD4D">
      <w:r>
        <w:t>Una frase o dos en las que comenten</w:t>
      </w:r>
      <w:r>
        <w:t xml:space="preserve"> la importancia de comprender estos conceptos para el trabajo en salud comunitaria.</w:t>
      </w:r>
    </w:p>
    <w:p w:rsidR="00A242B7" w:rsidRDefault="00B86815" w14:paraId="5C3616D9" w14:textId="77777777">
      <w:pPr>
        <w:pStyle w:val="Ttulo2"/>
      </w:pPr>
      <w:r>
        <w:t>6. Referencias bibliográficas</w:t>
      </w:r>
    </w:p>
    <w:p w:rsidR="00A242B7" w:rsidP="6419C181" w:rsidRDefault="00B86815" w14:paraId="221773C1" w14:textId="6B7BD820">
      <w:pPr>
        <w:rPr>
          <w:highlight w:val="yellow"/>
          <w:lang w:val="es-ES"/>
        </w:rPr>
      </w:pPr>
      <w:r w:rsidRPr="6419C181" w:rsidR="00B86815">
        <w:rPr>
          <w:lang w:val="es-ES"/>
        </w:rPr>
        <w:t xml:space="preserve">Cita al </w:t>
      </w:r>
      <w:r w:rsidRPr="6419C181" w:rsidR="00B86815">
        <w:rPr>
          <w:lang w:val="es-ES"/>
        </w:rPr>
        <w:t>menos</w:t>
      </w:r>
      <w:r w:rsidRPr="6419C181" w:rsidR="00B86815">
        <w:rPr>
          <w:lang w:val="es-ES"/>
        </w:rPr>
        <w:t xml:space="preserve"> la </w:t>
      </w:r>
      <w:r w:rsidRPr="6419C181" w:rsidR="00B86815">
        <w:rPr>
          <w:lang w:val="es-ES"/>
        </w:rPr>
        <w:t>fuente</w:t>
      </w:r>
      <w:r w:rsidRPr="6419C181" w:rsidR="00B86815">
        <w:rPr>
          <w:lang w:val="es-ES"/>
        </w:rPr>
        <w:t xml:space="preserve"> MSP (Manual MAIS-FCI)</w:t>
      </w:r>
      <w:r w:rsidRPr="6419C181" w:rsidR="00B86815">
        <w:rPr>
          <w:lang w:val="es-ES"/>
        </w:rPr>
        <w:t xml:space="preserve"> y la </w:t>
      </w:r>
      <w:r w:rsidRPr="6419C181" w:rsidR="00B86815">
        <w:rPr>
          <w:lang w:val="es-ES"/>
        </w:rPr>
        <w:t>lectura</w:t>
      </w:r>
      <w:r w:rsidRPr="6419C181" w:rsidR="00B86815">
        <w:rPr>
          <w:lang w:val="es-ES"/>
        </w:rPr>
        <w:t xml:space="preserve"> </w:t>
      </w:r>
      <w:r w:rsidRPr="6419C181" w:rsidR="00B86815">
        <w:rPr>
          <w:lang w:val="es-ES"/>
        </w:rPr>
        <w:t>utilizada</w:t>
      </w:r>
      <w:r w:rsidRPr="6419C181" w:rsidR="00B86815">
        <w:rPr>
          <w:lang w:val="es-ES"/>
        </w:rPr>
        <w:t xml:space="preserve"> (</w:t>
      </w:r>
      <w:r w:rsidRPr="6419C181" w:rsidR="00B86815">
        <w:rPr>
          <w:lang w:val="es-ES"/>
        </w:rPr>
        <w:t>e.g</w:t>
      </w:r>
      <w:r w:rsidRPr="6419C181" w:rsidR="00B86815">
        <w:rPr>
          <w:lang w:val="es-ES"/>
        </w:rPr>
        <w:t xml:space="preserve">., </w:t>
      </w:r>
      <w:r w:rsidRPr="6419C181" w:rsidR="00B86815">
        <w:rPr>
          <w:lang w:val="es-ES"/>
        </w:rPr>
        <w:t>artículo</w:t>
      </w:r>
      <w:r w:rsidRPr="6419C181" w:rsidR="00B86815">
        <w:rPr>
          <w:lang w:val="es-ES"/>
        </w:rPr>
        <w:t xml:space="preserve"> de la OPS) </w:t>
      </w:r>
      <w:r w:rsidRPr="6419C181" w:rsidR="00B86815">
        <w:rPr>
          <w:lang w:val="es-ES"/>
        </w:rPr>
        <w:t>en</w:t>
      </w:r>
      <w:r w:rsidRPr="6419C181" w:rsidR="00B86815">
        <w:rPr>
          <w:lang w:val="es-ES"/>
        </w:rPr>
        <w:t xml:space="preserve"> </w:t>
      </w:r>
      <w:r w:rsidRPr="6419C181" w:rsidR="00B86815">
        <w:rPr>
          <w:lang w:val="es-ES"/>
        </w:rPr>
        <w:t>formato</w:t>
      </w:r>
      <w:r w:rsidRPr="6419C181" w:rsidR="00B86815">
        <w:rPr>
          <w:lang w:val="es-ES"/>
        </w:rPr>
        <w:t xml:space="preserve"> </w:t>
      </w:r>
      <w:r w:rsidRPr="6419C181" w:rsidR="00B86815">
        <w:rPr>
          <w:highlight w:val="yellow"/>
          <w:lang w:val="es-ES"/>
        </w:rPr>
        <w:t xml:space="preserve">APA 7ma </w:t>
      </w:r>
      <w:r w:rsidRPr="6419C181" w:rsidR="00B86815">
        <w:rPr>
          <w:highlight w:val="yellow"/>
          <w:lang w:val="es-ES"/>
        </w:rPr>
        <w:t>edición</w:t>
      </w:r>
    </w:p>
    <w:sectPr w:rsidR="00A242B7" w:rsidSect="00034616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242B7"/>
    <w:rsid w:val="00AA1D8D"/>
    <w:rsid w:val="00B47730"/>
    <w:rsid w:val="00B86815"/>
    <w:rsid w:val="00CB0664"/>
    <w:rsid w:val="00FC693F"/>
    <w:rsid w:val="3406414C"/>
    <w:rsid w:val="6419C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152A8C"/>
  <w14:defaultImageDpi w14:val="300"/>
  <w15:docId w15:val="{FD45F511-7D05-40C6-8BC7-D68AFB2D27E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styleId="Ttulo1Car" w:customStyle="1">
    <w:name w:val="Título 1 Car"/>
    <w:basedOn w:val="Fuentedeprrafopredeter"/>
    <w:link w:val="Ttulo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ítulo 2 Car"/>
    <w:basedOn w:val="Fuentedeprrafopredeter"/>
    <w:link w:val="Ttulo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ítulo Car"/>
    <w:basedOn w:val="Fuentedeprrafopredeter"/>
    <w:link w:val="Ttulo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tuloCar" w:customStyle="1">
    <w:name w:val="Subtítulo Car"/>
    <w:basedOn w:val="Fuentedeprrafopredeter"/>
    <w:link w:val="Subttulo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styleId="TextoindependienteCar" w:customStyle="1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styleId="Textoindependiente2Car" w:customStyle="1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Textoindependiente3Car" w:customStyle="1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TextomacroCar" w:customStyle="1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styleId="CitaCar" w:customStyle="1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0" /><Relationship Type="http://schemas.openxmlformats.org/officeDocument/2006/relationships/settings" Target="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2181459A764D419DF1CF597F6F2C4E" ma:contentTypeVersion="3" ma:contentTypeDescription="Crear nuevo documento." ma:contentTypeScope="" ma:versionID="6848dbb47093746a59b0d32fca5e9f6f">
  <xsd:schema xmlns:xsd="http://www.w3.org/2001/XMLSchema" xmlns:xs="http://www.w3.org/2001/XMLSchema" xmlns:p="http://schemas.microsoft.com/office/2006/metadata/properties" xmlns:ns2="b15f7b8e-0fa9-40b3-a530-5d9fed4ce4bb" targetNamespace="http://schemas.microsoft.com/office/2006/metadata/properties" ma:root="true" ma:fieldsID="007edb09774ec16ee791c531795a370c" ns2:_="">
    <xsd:import namespace="b15f7b8e-0fa9-40b3-a530-5d9fed4ce4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f7b8e-0fa9-40b3-a530-5d9fed4ce4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B4FF19-9D83-48EA-8CE5-20E1BB2B73BE}"/>
</file>

<file path=customXml/itemProps3.xml><?xml version="1.0" encoding="utf-8"?>
<ds:datastoreItem xmlns:ds="http://schemas.openxmlformats.org/officeDocument/2006/customXml" ds:itemID="{AFAF7524-7BC1-4475-8C2A-AAB6BE279A2A}"/>
</file>

<file path=customXml/itemProps4.xml><?xml version="1.0" encoding="utf-8"?>
<ds:datastoreItem xmlns:ds="http://schemas.openxmlformats.org/officeDocument/2006/customXml" ds:itemID="{D819E048-E65A-412C-9730-BC5D9CFD916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CHRISTIAN ANDRES SILVA SARABIA</lastModifiedBy>
  <revision>3</revision>
  <dcterms:created xsi:type="dcterms:W3CDTF">2013-12-23T23:15:00.0000000Z</dcterms:created>
  <dcterms:modified xsi:type="dcterms:W3CDTF">2025-05-26T22:22:26.9149043Z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0x0101009B2181459A764D419DF1CF597F6F2C4E</vt:lpwstr>
  </property>
</Properties>
</file>