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E6A4" w14:textId="115932D2" w:rsidR="006C70B7" w:rsidRPr="004C02CE" w:rsidRDefault="006C70B7" w:rsidP="006C70B7">
      <w:pPr>
        <w:pStyle w:val="Ttulo"/>
        <w:jc w:val="center"/>
        <w:rPr>
          <w:lang w:val="es-EC"/>
        </w:rPr>
      </w:pPr>
      <w:r w:rsidRPr="004C02CE">
        <w:rPr>
          <w:lang w:val="es-EC"/>
        </w:rPr>
        <w:t>UNIVERSIDAD NACIONAL DE CHIMBORAZO</w:t>
      </w:r>
    </w:p>
    <w:p w14:paraId="242BC88D" w14:textId="77777777" w:rsidR="006C70B7" w:rsidRDefault="006C70B7" w:rsidP="006C70B7">
      <w:pPr>
        <w:pStyle w:val="Sinespaciado"/>
        <w:pBdr>
          <w:bottom w:val="single" w:sz="6" w:space="1" w:color="auto"/>
        </w:pBdr>
        <w:rPr>
          <w:lang w:val="es-ES_tradnl"/>
        </w:rPr>
      </w:pPr>
      <w:r>
        <w:rPr>
          <w:lang w:val="es-ES_tradnl"/>
        </w:rPr>
        <w:t>CARRERA DE PEDAGOGÍA DE LAS CIENCIAS EXPERIMENTALES MATEMÁTICAS Y FÍSICA</w:t>
      </w:r>
    </w:p>
    <w:p w14:paraId="649200F6" w14:textId="1F06E070" w:rsidR="00186F31" w:rsidRPr="0022079C" w:rsidRDefault="004C02CE" w:rsidP="006C70B7">
      <w:pPr>
        <w:pStyle w:val="Ttulo"/>
        <w:jc w:val="center"/>
        <w:rPr>
          <w:lang w:val="es-ES_tradnl"/>
        </w:rPr>
      </w:pPr>
      <w:r w:rsidRPr="0022079C">
        <w:rPr>
          <w:lang w:val="es-ES_tradnl"/>
        </w:rPr>
        <w:t>Actividades: Protección de Datos y Privacidad</w:t>
      </w:r>
    </w:p>
    <w:p w14:paraId="503BDB3F" w14:textId="6258A7C6" w:rsidR="00186F31" w:rsidRPr="0022079C" w:rsidRDefault="004C02CE" w:rsidP="0022079C">
      <w:pPr>
        <w:jc w:val="both"/>
        <w:rPr>
          <w:lang w:val="es-ES_tradnl"/>
        </w:rPr>
      </w:pPr>
      <w:r w:rsidRPr="0022079C">
        <w:rPr>
          <w:lang w:val="es-ES_tradnl"/>
        </w:rPr>
        <w:t xml:space="preserve">Esta secuencia didáctica está diseñada para abordar el tema de la protección de datos y </w:t>
      </w:r>
      <w:r w:rsidRPr="0022079C">
        <w:rPr>
          <w:lang w:val="es-ES_tradnl"/>
        </w:rPr>
        <w:t xml:space="preserve">privacidad, incluyendo los subtemas: Ciberseguridad y prevención de ataques, Vulnerabilidades y Netiqueta. </w:t>
      </w:r>
    </w:p>
    <w:p w14:paraId="2356DFB9" w14:textId="77777777" w:rsidR="00186F31" w:rsidRPr="0022079C" w:rsidRDefault="004C02CE" w:rsidP="0022079C">
      <w:pPr>
        <w:pStyle w:val="Ttulo1"/>
        <w:jc w:val="both"/>
        <w:rPr>
          <w:lang w:val="es-ES_tradnl"/>
        </w:rPr>
      </w:pPr>
      <w:r w:rsidRPr="0022079C">
        <w:rPr>
          <w:lang w:val="es-ES_tradnl"/>
        </w:rPr>
        <w:t>Fase 1: Investigación Guiada (30 minutos)</w:t>
      </w:r>
    </w:p>
    <w:p w14:paraId="64E7EF9E" w14:textId="77777777" w:rsidR="0083412C" w:rsidRDefault="004C02CE" w:rsidP="0022079C">
      <w:pPr>
        <w:jc w:val="both"/>
        <w:rPr>
          <w:lang w:val="es-ES_tradnl"/>
        </w:rPr>
      </w:pPr>
      <w:r w:rsidRPr="0022079C">
        <w:rPr>
          <w:b/>
          <w:bCs/>
          <w:lang w:val="es-ES_tradnl"/>
        </w:rPr>
        <w:t>Actividad</w:t>
      </w:r>
      <w:r w:rsidRPr="0022079C">
        <w:rPr>
          <w:lang w:val="es-ES_tradnl"/>
        </w:rPr>
        <w:t>: Exploración crítica de conceptos clave</w:t>
      </w:r>
    </w:p>
    <w:p w14:paraId="4AB4F92D" w14:textId="2321DB54" w:rsidR="006C70B7" w:rsidRDefault="004C02CE" w:rsidP="0022079C">
      <w:pPr>
        <w:jc w:val="both"/>
        <w:rPr>
          <w:lang w:val="es-ES_tradnl"/>
        </w:rPr>
      </w:pPr>
      <w:r w:rsidRPr="0022079C">
        <w:rPr>
          <w:b/>
          <w:bCs/>
          <w:lang w:val="es-ES_tradnl"/>
        </w:rPr>
        <w:t>Objetivo</w:t>
      </w:r>
      <w:r w:rsidRPr="0022079C">
        <w:rPr>
          <w:lang w:val="es-ES_tradnl"/>
        </w:rPr>
        <w:t>: Investigar y entender los fundamentos de la privacidad digital, la ciberseguridad, las vulnerabilidades más comunes y las normas de netiqueta.</w:t>
      </w:r>
    </w:p>
    <w:p w14:paraId="241B4C49" w14:textId="6F0FC2E7" w:rsidR="0022079C" w:rsidRPr="0022079C" w:rsidRDefault="004C02CE" w:rsidP="0022079C">
      <w:pPr>
        <w:jc w:val="both"/>
        <w:rPr>
          <w:lang w:val="es-ES_tradnl"/>
        </w:rPr>
      </w:pPr>
      <w:r w:rsidRPr="0022079C">
        <w:rPr>
          <w:b/>
          <w:bCs/>
          <w:lang w:val="es-ES_tradnl"/>
        </w:rPr>
        <w:t>Instrucciones</w:t>
      </w:r>
      <w:r w:rsidRPr="0022079C">
        <w:rPr>
          <w:lang w:val="es-ES_tradnl"/>
        </w:rPr>
        <w:t>:</w:t>
      </w:r>
    </w:p>
    <w:p w14:paraId="738515B5" w14:textId="77777777" w:rsidR="0022079C" w:rsidRPr="0022079C" w:rsidRDefault="004C02CE" w:rsidP="0022079C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22079C">
        <w:rPr>
          <w:lang w:val="es-ES_tradnl"/>
        </w:rPr>
        <w:t xml:space="preserve">¿Qué se entiende por protección de datos personales? </w:t>
      </w:r>
    </w:p>
    <w:p w14:paraId="4C64C551" w14:textId="2BCB09C9" w:rsidR="0022079C" w:rsidRPr="0022079C" w:rsidRDefault="004C02CE" w:rsidP="0022079C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22079C">
        <w:rPr>
          <w:lang w:val="es-ES_tradnl"/>
        </w:rPr>
        <w:t>¿Cómo se regulan en</w:t>
      </w:r>
      <w:r w:rsidR="0022079C" w:rsidRPr="0022079C">
        <w:rPr>
          <w:lang w:val="es-ES_tradnl"/>
        </w:rPr>
        <w:t xml:space="preserve"> el Ecuador</w:t>
      </w:r>
      <w:r w:rsidRPr="0022079C">
        <w:rPr>
          <w:lang w:val="es-ES_tradnl"/>
        </w:rPr>
        <w:t>?</w:t>
      </w:r>
    </w:p>
    <w:p w14:paraId="58BD3D32" w14:textId="5D760CE0" w:rsidR="0022079C" w:rsidRPr="0022079C" w:rsidRDefault="004C02CE" w:rsidP="0022079C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22079C">
        <w:rPr>
          <w:lang w:val="es-ES_tradnl"/>
        </w:rPr>
        <w:t xml:space="preserve">¿Qué es la ciberseguridad y qué tipos de ataques existen (malware, phishing, </w:t>
      </w:r>
      <w:proofErr w:type="spellStart"/>
      <w:r w:rsidRPr="0022079C">
        <w:rPr>
          <w:lang w:val="es-ES_tradnl"/>
        </w:rPr>
        <w:t>ransomware</w:t>
      </w:r>
      <w:proofErr w:type="spellEnd"/>
      <w:r w:rsidRPr="0022079C">
        <w:rPr>
          <w:lang w:val="es-ES_tradnl"/>
        </w:rPr>
        <w:t>, etc.)?</w:t>
      </w:r>
      <w:r w:rsidR="0022079C" w:rsidRPr="0022079C">
        <w:rPr>
          <w:lang w:val="es-ES_tradnl"/>
        </w:rPr>
        <w:t xml:space="preserve"> Describe cada uno de ellos</w:t>
      </w:r>
    </w:p>
    <w:p w14:paraId="2390342F" w14:textId="7DF17C7C" w:rsidR="0022079C" w:rsidRDefault="004C02CE" w:rsidP="0022079C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22079C">
        <w:rPr>
          <w:lang w:val="es-ES_tradnl"/>
        </w:rPr>
        <w:t>Define 'vulnerabilidad digital'. Cita</w:t>
      </w:r>
      <w:r w:rsidR="0022079C" w:rsidRPr="0022079C">
        <w:rPr>
          <w:lang w:val="es-ES_tradnl"/>
        </w:rPr>
        <w:t xml:space="preserve"> y describe</w:t>
      </w:r>
      <w:r w:rsidRPr="0022079C">
        <w:rPr>
          <w:lang w:val="es-ES_tradnl"/>
        </w:rPr>
        <w:t xml:space="preserve"> tres ejemplos de situaciones o hábitos que representan vulnerabilidades.</w:t>
      </w:r>
      <w:r w:rsidR="0022079C" w:rsidRPr="0022079C">
        <w:rPr>
          <w:lang w:val="es-ES_tradnl"/>
        </w:rPr>
        <w:t xml:space="preserve"> </w:t>
      </w:r>
    </w:p>
    <w:p w14:paraId="56D17BE5" w14:textId="625CF782" w:rsidR="00186F31" w:rsidRPr="0022079C" w:rsidRDefault="004C02CE" w:rsidP="0022079C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22079C">
        <w:rPr>
          <w:lang w:val="es-ES_tradnl"/>
        </w:rPr>
        <w:t>¿Qué son las netiquetas? Da cinco normas esenciales para la convivencia digital.</w:t>
      </w:r>
      <w:r w:rsidRPr="0022079C">
        <w:rPr>
          <w:lang w:val="es-ES_tradnl"/>
        </w:rPr>
        <w:br/>
      </w:r>
      <w:r w:rsidRPr="0022079C">
        <w:rPr>
          <w:lang w:val="es-ES_tradnl"/>
        </w:rPr>
        <w:br/>
      </w:r>
      <w:r w:rsidRPr="0022079C">
        <w:rPr>
          <w:b/>
          <w:bCs/>
          <w:lang w:val="es-ES_tradnl"/>
        </w:rPr>
        <w:t>Producto esperado</w:t>
      </w:r>
      <w:r w:rsidRPr="0022079C">
        <w:rPr>
          <w:lang w:val="es-ES_tradnl"/>
        </w:rPr>
        <w:t>: Ficha de definiciones + ejemplos en contexto local o escolar.</w:t>
      </w:r>
    </w:p>
    <w:p w14:paraId="3D8AE92B" w14:textId="77777777" w:rsidR="00186F31" w:rsidRPr="0022079C" w:rsidRDefault="004C02CE" w:rsidP="0022079C">
      <w:pPr>
        <w:pStyle w:val="Ttulo1"/>
        <w:jc w:val="both"/>
        <w:rPr>
          <w:lang w:val="es-ES_tradnl"/>
        </w:rPr>
      </w:pPr>
      <w:r w:rsidRPr="0022079C">
        <w:rPr>
          <w:lang w:val="es-ES_tradnl"/>
        </w:rPr>
        <w:t>Fase 2: Aplicación (45 minutos)</w:t>
      </w:r>
    </w:p>
    <w:p w14:paraId="1E262A3A" w14:textId="77777777" w:rsidR="006C70B7" w:rsidRDefault="004C02CE" w:rsidP="0022079C">
      <w:pPr>
        <w:jc w:val="both"/>
        <w:rPr>
          <w:lang w:val="es-ES_tradnl"/>
        </w:rPr>
      </w:pPr>
      <w:r w:rsidRPr="0022079C">
        <w:rPr>
          <w:b/>
          <w:bCs/>
          <w:lang w:val="es-ES_tradnl"/>
        </w:rPr>
        <w:t>Actividad</w:t>
      </w:r>
      <w:r w:rsidRPr="0022079C">
        <w:rPr>
          <w:lang w:val="es-ES_tradnl"/>
        </w:rPr>
        <w:t>: Análisis de caso + Diagnóstico de riesgos</w:t>
      </w:r>
    </w:p>
    <w:p w14:paraId="4ED6ADAD" w14:textId="77777777" w:rsidR="006C70B7" w:rsidRDefault="004C02CE" w:rsidP="0022079C">
      <w:pPr>
        <w:jc w:val="both"/>
        <w:rPr>
          <w:lang w:val="es-ES_tradnl"/>
        </w:rPr>
      </w:pPr>
      <w:r w:rsidRPr="0022079C">
        <w:rPr>
          <w:b/>
          <w:bCs/>
          <w:lang w:val="es-ES_tradnl"/>
        </w:rPr>
        <w:t>Objetivo</w:t>
      </w:r>
      <w:r w:rsidRPr="0022079C">
        <w:rPr>
          <w:lang w:val="es-ES_tradnl"/>
        </w:rPr>
        <w:t>: Identificar y analizar vulnerabilidades reales en un entorno virtual, proponiendo acciones preventivas y normas de conducta segura</w:t>
      </w:r>
    </w:p>
    <w:p w14:paraId="4C7174C6" w14:textId="14F9D114" w:rsidR="0022079C" w:rsidRPr="0022079C" w:rsidRDefault="004C02CE" w:rsidP="0022079C">
      <w:pPr>
        <w:jc w:val="both"/>
        <w:rPr>
          <w:lang w:val="es-ES_tradnl"/>
        </w:rPr>
      </w:pPr>
      <w:r w:rsidRPr="0022079C">
        <w:rPr>
          <w:b/>
          <w:bCs/>
          <w:lang w:val="es-ES_tradnl"/>
        </w:rPr>
        <w:t>Caso</w:t>
      </w:r>
      <w:r w:rsidRPr="0022079C">
        <w:rPr>
          <w:lang w:val="es-ES_tradnl"/>
        </w:rPr>
        <w:t>: En un grupo de WhatsApp escolar, un estudiante comparte el PDF de una tarea. Sin saberlo, el archivo contiene un malware que accede a los contactos de varios compañeros. Al día siguiente, varias cuentas reciben spam con archivos adjuntos peligrosos.</w:t>
      </w:r>
      <w:r w:rsidRPr="0022079C">
        <w:rPr>
          <w:lang w:val="es-ES_tradnl"/>
        </w:rPr>
        <w:br/>
      </w:r>
      <w:r w:rsidRPr="0022079C">
        <w:rPr>
          <w:lang w:val="es-ES_tradnl"/>
        </w:rPr>
        <w:lastRenderedPageBreak/>
        <w:br/>
      </w:r>
      <w:r w:rsidRPr="0022079C">
        <w:rPr>
          <w:b/>
          <w:bCs/>
          <w:lang w:val="es-ES_tradnl"/>
        </w:rPr>
        <w:t>Preguntas</w:t>
      </w:r>
      <w:r w:rsidRPr="0022079C">
        <w:rPr>
          <w:lang w:val="es-ES_tradnl"/>
        </w:rPr>
        <w:t>:</w:t>
      </w:r>
    </w:p>
    <w:p w14:paraId="4978F0E8" w14:textId="6301AF74" w:rsidR="0022079C" w:rsidRDefault="004C02CE" w:rsidP="0022079C">
      <w:pPr>
        <w:pStyle w:val="Prrafodelista"/>
        <w:numPr>
          <w:ilvl w:val="0"/>
          <w:numId w:val="13"/>
        </w:numPr>
        <w:jc w:val="both"/>
        <w:rPr>
          <w:lang w:val="es-ES_tradnl"/>
        </w:rPr>
      </w:pPr>
      <w:r w:rsidRPr="0022079C">
        <w:rPr>
          <w:lang w:val="es-ES_tradnl"/>
        </w:rPr>
        <w:t>¿Qué errores de seguridad se cometieron?</w:t>
      </w:r>
    </w:p>
    <w:p w14:paraId="0C1260A8" w14:textId="77777777" w:rsidR="0022079C" w:rsidRDefault="004C02CE" w:rsidP="0022079C">
      <w:pPr>
        <w:pStyle w:val="Prrafodelista"/>
        <w:numPr>
          <w:ilvl w:val="0"/>
          <w:numId w:val="13"/>
        </w:numPr>
        <w:jc w:val="both"/>
        <w:rPr>
          <w:lang w:val="es-ES_tradnl"/>
        </w:rPr>
      </w:pPr>
      <w:r w:rsidRPr="0022079C">
        <w:rPr>
          <w:lang w:val="es-ES_tradnl"/>
        </w:rPr>
        <w:t>¿Qué vulnerabilidades personales o técnicas se evidencian?</w:t>
      </w:r>
    </w:p>
    <w:p w14:paraId="5D67718F" w14:textId="77777777" w:rsidR="0022079C" w:rsidRDefault="004C02CE" w:rsidP="0022079C">
      <w:pPr>
        <w:pStyle w:val="Prrafodelista"/>
        <w:numPr>
          <w:ilvl w:val="0"/>
          <w:numId w:val="13"/>
        </w:numPr>
        <w:jc w:val="both"/>
        <w:rPr>
          <w:lang w:val="es-ES_tradnl"/>
        </w:rPr>
      </w:pPr>
      <w:r w:rsidRPr="0022079C">
        <w:rPr>
          <w:lang w:val="es-ES_tradnl"/>
        </w:rPr>
        <w:t>¿Cómo debieron actuar los implicados?</w:t>
      </w:r>
    </w:p>
    <w:p w14:paraId="31A1FA3F" w14:textId="77777777" w:rsidR="0022079C" w:rsidRDefault="004C02CE" w:rsidP="0022079C">
      <w:pPr>
        <w:pStyle w:val="Prrafodelista"/>
        <w:numPr>
          <w:ilvl w:val="0"/>
          <w:numId w:val="13"/>
        </w:numPr>
        <w:jc w:val="both"/>
        <w:rPr>
          <w:lang w:val="es-ES_tradnl"/>
        </w:rPr>
      </w:pPr>
      <w:r w:rsidRPr="0022079C">
        <w:rPr>
          <w:lang w:val="es-ES_tradnl"/>
        </w:rPr>
        <w:t>¿Qué protocolo de prevención propondrías para tu grupo o institución</w:t>
      </w:r>
    </w:p>
    <w:p w14:paraId="2DA45D49" w14:textId="77777777" w:rsidR="0083412C" w:rsidRDefault="0022079C" w:rsidP="0022079C">
      <w:pPr>
        <w:pStyle w:val="Prrafodelista"/>
        <w:numPr>
          <w:ilvl w:val="0"/>
          <w:numId w:val="13"/>
        </w:numPr>
        <w:jc w:val="both"/>
        <w:rPr>
          <w:lang w:val="es-ES_tradnl"/>
        </w:rPr>
      </w:pPr>
      <w:r>
        <w:rPr>
          <w:lang w:val="es-ES_tradnl"/>
        </w:rPr>
        <w:t>C</w:t>
      </w:r>
      <w:r w:rsidRPr="0022079C">
        <w:rPr>
          <w:lang w:val="es-ES_tradnl"/>
        </w:rPr>
        <w:t>rea una infografía (</w:t>
      </w:r>
      <w:r>
        <w:rPr>
          <w:lang w:val="es-ES_tradnl"/>
        </w:rPr>
        <w:t>Utiliza un software apropiado</w:t>
      </w:r>
      <w:r w:rsidRPr="0022079C">
        <w:rPr>
          <w:lang w:val="es-ES_tradnl"/>
        </w:rPr>
        <w:t>) con 5 buenas prácticas de ciberseguridad y netiqueta.</w:t>
      </w:r>
    </w:p>
    <w:p w14:paraId="151FDC75" w14:textId="159B85CD" w:rsidR="00186F31" w:rsidRPr="0022079C" w:rsidRDefault="004C02CE" w:rsidP="0083412C">
      <w:pPr>
        <w:pStyle w:val="Prrafodelista"/>
        <w:jc w:val="both"/>
        <w:rPr>
          <w:lang w:val="es-ES_tradnl"/>
        </w:rPr>
      </w:pPr>
      <w:r w:rsidRPr="0022079C">
        <w:rPr>
          <w:lang w:val="es-ES_tradnl"/>
        </w:rPr>
        <w:br/>
      </w:r>
      <w:r w:rsidRPr="0022079C">
        <w:rPr>
          <w:b/>
          <w:bCs/>
          <w:lang w:val="es-ES_tradnl"/>
        </w:rPr>
        <w:t>Producto esperado</w:t>
      </w:r>
      <w:r w:rsidRPr="0022079C">
        <w:rPr>
          <w:lang w:val="es-ES_tradnl"/>
        </w:rPr>
        <w:t>: Informe de análisis + infografía digital.</w:t>
      </w:r>
    </w:p>
    <w:p w14:paraId="02593313" w14:textId="77777777" w:rsidR="00186F31" w:rsidRPr="0022079C" w:rsidRDefault="004C02CE" w:rsidP="0022079C">
      <w:pPr>
        <w:pStyle w:val="Ttulo1"/>
        <w:jc w:val="both"/>
        <w:rPr>
          <w:lang w:val="es-ES_tradnl"/>
        </w:rPr>
      </w:pPr>
      <w:r w:rsidRPr="0022079C">
        <w:rPr>
          <w:lang w:val="es-ES_tradnl"/>
        </w:rPr>
        <w:t>Fase 3: Evaluación y Reflexión (45 minutos)</w:t>
      </w:r>
    </w:p>
    <w:p w14:paraId="3C968410" w14:textId="77777777" w:rsidR="006C70B7" w:rsidRDefault="004C02CE" w:rsidP="0022079C">
      <w:pPr>
        <w:jc w:val="both"/>
        <w:rPr>
          <w:lang w:val="es-ES_tradnl"/>
        </w:rPr>
      </w:pPr>
      <w:r w:rsidRPr="0022079C">
        <w:rPr>
          <w:b/>
          <w:bCs/>
          <w:lang w:val="es-ES_tradnl"/>
        </w:rPr>
        <w:t>Actividad</w:t>
      </w:r>
      <w:r w:rsidRPr="0022079C">
        <w:rPr>
          <w:lang w:val="es-ES_tradnl"/>
        </w:rPr>
        <w:t>: Autoevaluación y reflexión ética</w:t>
      </w:r>
    </w:p>
    <w:p w14:paraId="091BDAD7" w14:textId="77777777" w:rsidR="006C70B7" w:rsidRDefault="004C02CE" w:rsidP="0022079C">
      <w:pPr>
        <w:jc w:val="both"/>
        <w:rPr>
          <w:lang w:val="es-ES_tradnl"/>
        </w:rPr>
      </w:pPr>
      <w:r w:rsidRPr="0022079C">
        <w:rPr>
          <w:b/>
          <w:bCs/>
          <w:lang w:val="es-ES_tradnl"/>
        </w:rPr>
        <w:t>Objetivo</w:t>
      </w:r>
      <w:r w:rsidRPr="0022079C">
        <w:rPr>
          <w:lang w:val="es-ES_tradnl"/>
        </w:rPr>
        <w:t xml:space="preserve">: Evaluar críticamente los aprendizajes adquiridos y su </w:t>
      </w:r>
      <w:r w:rsidRPr="0022079C">
        <w:rPr>
          <w:lang w:val="es-ES_tradnl"/>
        </w:rPr>
        <w:t>aplicación personal para una cultura de prevención digital.</w:t>
      </w:r>
    </w:p>
    <w:p w14:paraId="4F789EB9" w14:textId="76C89C29" w:rsidR="0022079C" w:rsidRDefault="004C02CE" w:rsidP="0022079C">
      <w:pPr>
        <w:jc w:val="both"/>
        <w:rPr>
          <w:lang w:val="es-ES_tradnl"/>
        </w:rPr>
      </w:pPr>
      <w:r w:rsidRPr="0022079C">
        <w:rPr>
          <w:b/>
          <w:bCs/>
          <w:lang w:val="es-ES_tradnl"/>
        </w:rPr>
        <w:t>Instrucciones</w:t>
      </w:r>
      <w:r w:rsidRPr="0022079C">
        <w:rPr>
          <w:lang w:val="es-ES_tradnl"/>
        </w:rPr>
        <w:t>:</w:t>
      </w:r>
      <w:r w:rsidRPr="0022079C">
        <w:rPr>
          <w:lang w:val="es-ES_tradnl"/>
        </w:rPr>
        <w:br/>
        <w:t>1. Completa una rúbrica de autoevaluación sobre tu comprensión y aplicación.</w:t>
      </w:r>
    </w:p>
    <w:p w14:paraId="1E5EBC1B" w14:textId="4C894549" w:rsidR="0022079C" w:rsidRDefault="0022079C" w:rsidP="006C70B7">
      <w:pPr>
        <w:pStyle w:val="NormalWeb"/>
        <w:jc w:val="both"/>
      </w:pPr>
      <w:r>
        <w:t>Responde cada una de las siguientes preguntas de forma reflexiva, utilizando ejemplos reales</w:t>
      </w:r>
      <w:r w:rsidR="006C70B7">
        <w:t xml:space="preserve"> (puedes invesrtigarlo en la web). Extensión</w:t>
      </w:r>
      <w:r>
        <w:t xml:space="preserve"> </w:t>
      </w:r>
      <w:r w:rsidR="006C70B7">
        <w:t>requerida</w:t>
      </w:r>
      <w:r>
        <w:t xml:space="preserve"> por respuesta: 150–200 palabras.</w:t>
      </w:r>
    </w:p>
    <w:p w14:paraId="14EC753C" w14:textId="77777777" w:rsidR="0022079C" w:rsidRPr="0022079C" w:rsidRDefault="0022079C" w:rsidP="001318F3">
      <w:pPr>
        <w:pStyle w:val="NormalWeb"/>
        <w:numPr>
          <w:ilvl w:val="0"/>
          <w:numId w:val="15"/>
        </w:numPr>
        <w:jc w:val="both"/>
        <w:rPr>
          <w:rStyle w:val="Textoennegrita"/>
        </w:rPr>
      </w:pPr>
      <w:r w:rsidRPr="0022079C">
        <w:rPr>
          <w:rStyle w:val="Textoennegrita"/>
          <w:b w:val="0"/>
          <w:bCs w:val="0"/>
        </w:rPr>
        <w:t>¿Qué se entiende por “protección de datos personales”? Explica con tus palabras y da un ejemplo concreto de tu vida cotidiana.</w:t>
      </w:r>
    </w:p>
    <w:p w14:paraId="040609C6" w14:textId="648672BC" w:rsidR="0022079C" w:rsidRPr="0022079C" w:rsidRDefault="0022079C" w:rsidP="001318F3">
      <w:pPr>
        <w:pStyle w:val="NormalWeb"/>
        <w:numPr>
          <w:ilvl w:val="0"/>
          <w:numId w:val="15"/>
        </w:numPr>
        <w:jc w:val="both"/>
        <w:rPr>
          <w:rStyle w:val="Textoennegrita"/>
        </w:rPr>
      </w:pPr>
      <w:r w:rsidRPr="0022079C">
        <w:rPr>
          <w:rStyle w:val="Textoennegrita"/>
          <w:b w:val="0"/>
          <w:bCs w:val="0"/>
        </w:rPr>
        <w:t>¿Por qué es importante conocer las leyes de protección de datos en el Ecuador? Menciona al menos una ley nacional vigente o una norma internacional relacionada.</w:t>
      </w:r>
    </w:p>
    <w:p w14:paraId="5FDDA62B" w14:textId="0C250A3A" w:rsidR="0022079C" w:rsidRPr="0022079C" w:rsidRDefault="0022079C" w:rsidP="00BE01B0">
      <w:pPr>
        <w:pStyle w:val="NormalWeb"/>
        <w:numPr>
          <w:ilvl w:val="0"/>
          <w:numId w:val="15"/>
        </w:numPr>
        <w:jc w:val="both"/>
        <w:rPr>
          <w:rStyle w:val="Textoennegrita"/>
        </w:rPr>
      </w:pPr>
      <w:r w:rsidRPr="0022079C">
        <w:rPr>
          <w:rStyle w:val="Textoennegrita"/>
          <w:b w:val="0"/>
          <w:bCs w:val="0"/>
        </w:rPr>
        <w:t>¿Cuáles son los derechos que tiene una persona sobre sus datos personales cuando se los entrega a una institución educativa o empresa digital?</w:t>
      </w:r>
    </w:p>
    <w:p w14:paraId="7F941BDC" w14:textId="152FA51A" w:rsidR="0022079C" w:rsidRPr="0022079C" w:rsidRDefault="0022079C" w:rsidP="00BC1D60">
      <w:pPr>
        <w:pStyle w:val="NormalWeb"/>
        <w:numPr>
          <w:ilvl w:val="0"/>
          <w:numId w:val="15"/>
        </w:numPr>
        <w:jc w:val="both"/>
        <w:rPr>
          <w:b/>
          <w:bCs/>
        </w:rPr>
      </w:pPr>
      <w:r w:rsidRPr="0022079C">
        <w:rPr>
          <w:rStyle w:val="Textoennegrita"/>
          <w:b w:val="0"/>
          <w:bCs w:val="0"/>
        </w:rPr>
        <w:t>¿Qué riesgos enfrentas al compartir demasiada información personal en redes sociales? Describe al menos tres posibles consecuencias.</w:t>
      </w:r>
    </w:p>
    <w:p w14:paraId="6FFDCED7" w14:textId="77777777" w:rsidR="0022079C" w:rsidRPr="0022079C" w:rsidRDefault="0022079C" w:rsidP="0022079C">
      <w:pPr>
        <w:pStyle w:val="NormalWeb"/>
        <w:numPr>
          <w:ilvl w:val="0"/>
          <w:numId w:val="15"/>
        </w:numPr>
        <w:jc w:val="both"/>
        <w:rPr>
          <w:b/>
          <w:bCs/>
        </w:rPr>
      </w:pPr>
      <w:r w:rsidRPr="0022079C">
        <w:rPr>
          <w:rStyle w:val="Textoennegrita"/>
          <w:b w:val="0"/>
          <w:bCs w:val="0"/>
        </w:rPr>
        <w:t>¿Cuál es la diferencia entre “privacidad” y “anonimato” en el entorno digital? ¿Se puede tener uno sin el otro?</w:t>
      </w:r>
    </w:p>
    <w:p w14:paraId="76F4FB20" w14:textId="77777777" w:rsidR="0022079C" w:rsidRPr="0022079C" w:rsidRDefault="0022079C" w:rsidP="0022079C">
      <w:pPr>
        <w:pStyle w:val="NormalWeb"/>
        <w:numPr>
          <w:ilvl w:val="0"/>
          <w:numId w:val="15"/>
        </w:numPr>
        <w:jc w:val="both"/>
        <w:rPr>
          <w:rStyle w:val="Textoennegrita"/>
        </w:rPr>
      </w:pPr>
      <w:r w:rsidRPr="0022079C">
        <w:rPr>
          <w:rStyle w:val="Textoennegrita"/>
          <w:b w:val="0"/>
          <w:bCs w:val="0"/>
        </w:rPr>
        <w:t>¿Cómo podrías proteger tus datos personales al usar plataformas educativas, redes sociales o aplicaciones móviles? Escribe al menos cinco acciones concretas.</w:t>
      </w:r>
    </w:p>
    <w:p w14:paraId="3D3A50FF" w14:textId="77777777" w:rsidR="0022079C" w:rsidRPr="0022079C" w:rsidRDefault="0022079C" w:rsidP="0022079C">
      <w:pPr>
        <w:pStyle w:val="NormalWeb"/>
        <w:numPr>
          <w:ilvl w:val="0"/>
          <w:numId w:val="15"/>
        </w:numPr>
        <w:jc w:val="both"/>
        <w:rPr>
          <w:rStyle w:val="Textoennegrita"/>
        </w:rPr>
      </w:pPr>
      <w:r w:rsidRPr="0022079C">
        <w:rPr>
          <w:rStyle w:val="Textoennegrita"/>
          <w:b w:val="0"/>
          <w:bCs w:val="0"/>
        </w:rPr>
        <w:t>¿Crees que los jóvenes son conscientes del valor y la exposición de sus datos en internet? ¿Por qué sí o por qué no?</w:t>
      </w:r>
    </w:p>
    <w:p w14:paraId="014221D4" w14:textId="77777777" w:rsidR="0022079C" w:rsidRPr="0022079C" w:rsidRDefault="0022079C" w:rsidP="0022079C">
      <w:pPr>
        <w:pStyle w:val="NormalWeb"/>
        <w:numPr>
          <w:ilvl w:val="0"/>
          <w:numId w:val="15"/>
        </w:numPr>
        <w:jc w:val="both"/>
        <w:rPr>
          <w:rStyle w:val="Textoennegrita"/>
        </w:rPr>
      </w:pPr>
      <w:r w:rsidRPr="0022079C">
        <w:rPr>
          <w:rStyle w:val="Textoennegrita"/>
          <w:b w:val="0"/>
          <w:bCs w:val="0"/>
        </w:rPr>
        <w:t>Imagina que una institución pública publica datos personales tuyos (como tu dirección, notas, o número de cédula) sin tu consentimiento. ¿Qué pasos tomarías? ¿A qué entidad acudirías?</w:t>
      </w:r>
    </w:p>
    <w:p w14:paraId="611877AA" w14:textId="60D375AE" w:rsidR="0022079C" w:rsidRPr="0022079C" w:rsidRDefault="0022079C" w:rsidP="0022079C">
      <w:pPr>
        <w:pStyle w:val="NormalWeb"/>
        <w:numPr>
          <w:ilvl w:val="0"/>
          <w:numId w:val="15"/>
        </w:numPr>
        <w:jc w:val="both"/>
        <w:rPr>
          <w:rStyle w:val="Textoennegrita"/>
        </w:rPr>
      </w:pPr>
      <w:r w:rsidRPr="0022079C">
        <w:rPr>
          <w:rStyle w:val="Textoennegrita"/>
          <w:b w:val="0"/>
          <w:bCs w:val="0"/>
        </w:rPr>
        <w:t>¿Cuál es tu postura ética sobre el uso de cámaras de videovigilancia en espacios escolares o públicos? ¿Protegen o invaden la privacidad? Fundamenta</w:t>
      </w:r>
      <w:r w:rsidR="00DF56FC">
        <w:rPr>
          <w:rStyle w:val="Textoennegrita"/>
          <w:b w:val="0"/>
          <w:bCs w:val="0"/>
        </w:rPr>
        <w:t xml:space="preserve"> tu argumento en evidencia científica y ética</w:t>
      </w:r>
      <w:r w:rsidRPr="0022079C">
        <w:rPr>
          <w:rStyle w:val="Textoennegrita"/>
          <w:b w:val="0"/>
          <w:bCs w:val="0"/>
        </w:rPr>
        <w:t>.</w:t>
      </w:r>
    </w:p>
    <w:p w14:paraId="02B390B3" w14:textId="77777777" w:rsidR="0022079C" w:rsidRPr="0022079C" w:rsidRDefault="0022079C" w:rsidP="0022079C">
      <w:pPr>
        <w:pStyle w:val="NormalWeb"/>
        <w:numPr>
          <w:ilvl w:val="0"/>
          <w:numId w:val="15"/>
        </w:numPr>
        <w:jc w:val="both"/>
        <w:rPr>
          <w:rStyle w:val="Textoennegrita"/>
        </w:rPr>
      </w:pPr>
      <w:r w:rsidRPr="0022079C">
        <w:rPr>
          <w:rStyle w:val="Textoennegrita"/>
          <w:b w:val="0"/>
          <w:bCs w:val="0"/>
        </w:rPr>
        <w:lastRenderedPageBreak/>
        <w:t>Si pudieras diseñar una campaña escolar sobre el buen uso y cuidado de los datos personales, ¿qué mensaje principal transmitirías y a través de qué medio?</w:t>
      </w:r>
    </w:p>
    <w:p w14:paraId="0318AF76" w14:textId="11812A7B" w:rsidR="0022079C" w:rsidRDefault="004C02CE" w:rsidP="0022079C">
      <w:pPr>
        <w:jc w:val="both"/>
        <w:rPr>
          <w:lang w:val="es-ES_tradnl"/>
        </w:rPr>
      </w:pPr>
      <w:r w:rsidRPr="0022079C">
        <w:rPr>
          <w:lang w:val="es-ES_tradnl"/>
        </w:rPr>
        <w:t>2.Reflexiona sobre:</w:t>
      </w:r>
    </w:p>
    <w:p w14:paraId="383FB153" w14:textId="77777777" w:rsidR="0022079C" w:rsidRPr="0022079C" w:rsidRDefault="004C02CE" w:rsidP="0022079C">
      <w:pPr>
        <w:pStyle w:val="Prrafodelista"/>
        <w:numPr>
          <w:ilvl w:val="0"/>
          <w:numId w:val="17"/>
        </w:numPr>
        <w:jc w:val="both"/>
        <w:rPr>
          <w:lang w:val="es-ES_tradnl"/>
        </w:rPr>
      </w:pPr>
      <w:r w:rsidRPr="0022079C">
        <w:rPr>
          <w:lang w:val="es-ES_tradnl"/>
        </w:rPr>
        <w:t>¿Qué prácticas de riesgo tienes en tu vida digital diaria?</w:t>
      </w:r>
    </w:p>
    <w:p w14:paraId="526247B7" w14:textId="77777777" w:rsidR="0022079C" w:rsidRPr="0022079C" w:rsidRDefault="004C02CE" w:rsidP="0022079C">
      <w:pPr>
        <w:pStyle w:val="Prrafodelista"/>
        <w:numPr>
          <w:ilvl w:val="0"/>
          <w:numId w:val="17"/>
        </w:numPr>
        <w:jc w:val="both"/>
        <w:rPr>
          <w:lang w:val="es-ES_tradnl"/>
        </w:rPr>
      </w:pPr>
      <w:r w:rsidRPr="0022079C">
        <w:rPr>
          <w:lang w:val="es-ES_tradnl"/>
        </w:rPr>
        <w:t>¿Qué cambiarás a partir de lo aprendido hoy?</w:t>
      </w:r>
    </w:p>
    <w:p w14:paraId="18E32FBE" w14:textId="77777777" w:rsidR="0022079C" w:rsidRPr="0022079C" w:rsidRDefault="004C02CE" w:rsidP="0022079C">
      <w:pPr>
        <w:pStyle w:val="Prrafodelista"/>
        <w:numPr>
          <w:ilvl w:val="0"/>
          <w:numId w:val="17"/>
        </w:numPr>
        <w:jc w:val="both"/>
        <w:rPr>
          <w:lang w:val="es-ES_tradnl"/>
        </w:rPr>
      </w:pPr>
      <w:r w:rsidRPr="0022079C">
        <w:rPr>
          <w:lang w:val="es-ES_tradnl"/>
        </w:rPr>
        <w:t>¿Cómo promoverías el uso ético de la tecnología en tu entorno?</w:t>
      </w:r>
    </w:p>
    <w:p w14:paraId="330906B7" w14:textId="5EAB56CD" w:rsidR="00186F31" w:rsidRPr="0022079C" w:rsidRDefault="004C02CE" w:rsidP="0022079C">
      <w:pPr>
        <w:ind w:firstLine="720"/>
        <w:jc w:val="both"/>
        <w:rPr>
          <w:lang w:val="es-ES_tradnl"/>
        </w:rPr>
      </w:pPr>
      <w:r w:rsidRPr="0022079C">
        <w:rPr>
          <w:b/>
          <w:bCs/>
          <w:lang w:val="es-ES_tradnl"/>
        </w:rPr>
        <w:t>Producto esperado</w:t>
      </w:r>
      <w:r w:rsidRPr="0022079C">
        <w:rPr>
          <w:lang w:val="es-ES_tradnl"/>
        </w:rPr>
        <w:t xml:space="preserve">: Rúbrica de </w:t>
      </w:r>
      <w:r w:rsidRPr="0022079C">
        <w:rPr>
          <w:lang w:val="es-ES_tradnl"/>
        </w:rPr>
        <w:t>autoevaluación + reflexión escrita.</w:t>
      </w:r>
    </w:p>
    <w:p w14:paraId="7C5377C4" w14:textId="77777777" w:rsidR="00186F31" w:rsidRPr="0022079C" w:rsidRDefault="004C02CE" w:rsidP="0022079C">
      <w:pPr>
        <w:pStyle w:val="Ttulo1"/>
        <w:jc w:val="both"/>
        <w:rPr>
          <w:lang w:val="es-ES_tradnl"/>
        </w:rPr>
      </w:pPr>
      <w:r w:rsidRPr="0022079C">
        <w:rPr>
          <w:lang w:val="es-ES_tradnl"/>
        </w:rPr>
        <w:t>Rúbrica de Evaluación (Total: 10 puntos)</w:t>
      </w:r>
    </w:p>
    <w:tbl>
      <w:tblPr>
        <w:tblStyle w:val="Tablaconcuadrcula1clara-nfasis1"/>
        <w:tblW w:w="8897" w:type="dxa"/>
        <w:tblLook w:val="04A0" w:firstRow="1" w:lastRow="0" w:firstColumn="1" w:lastColumn="0" w:noHBand="0" w:noVBand="1"/>
      </w:tblPr>
      <w:tblGrid>
        <w:gridCol w:w="1467"/>
        <w:gridCol w:w="1440"/>
        <w:gridCol w:w="1440"/>
        <w:gridCol w:w="1440"/>
        <w:gridCol w:w="1551"/>
        <w:gridCol w:w="1559"/>
      </w:tblGrid>
      <w:tr w:rsidR="00186F31" w:rsidRPr="0022079C" w14:paraId="77C7CAEB" w14:textId="77777777" w:rsidTr="006C7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29269084" w14:textId="77777777" w:rsidR="00186F31" w:rsidRPr="0022079C" w:rsidRDefault="004C02CE" w:rsidP="0022079C">
            <w:pPr>
              <w:jc w:val="center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Criterio</w:t>
            </w:r>
          </w:p>
        </w:tc>
        <w:tc>
          <w:tcPr>
            <w:tcW w:w="1440" w:type="dxa"/>
          </w:tcPr>
          <w:p w14:paraId="4782EA99" w14:textId="2E5F8A8A" w:rsidR="00186F31" w:rsidRPr="0022079C" w:rsidRDefault="004C02CE" w:rsidP="002207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 xml:space="preserve">5 - Excelente </w:t>
            </w:r>
            <w:r w:rsidR="0022079C">
              <w:rPr>
                <w:sz w:val="16"/>
                <w:szCs w:val="16"/>
                <w:lang w:val="es-ES_tradnl"/>
              </w:rPr>
              <w:br/>
            </w:r>
            <w:r w:rsidRPr="0022079C">
              <w:rPr>
                <w:sz w:val="16"/>
                <w:szCs w:val="16"/>
                <w:lang w:val="es-ES_tradnl"/>
              </w:rPr>
              <w:t>(2 pt)</w:t>
            </w:r>
          </w:p>
        </w:tc>
        <w:tc>
          <w:tcPr>
            <w:tcW w:w="1440" w:type="dxa"/>
          </w:tcPr>
          <w:p w14:paraId="046ED6D6" w14:textId="225289C1" w:rsidR="00186F31" w:rsidRPr="0022079C" w:rsidRDefault="004C02CE" w:rsidP="002207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 xml:space="preserve">4 - Bueno </w:t>
            </w:r>
            <w:r w:rsidR="0022079C">
              <w:rPr>
                <w:sz w:val="16"/>
                <w:szCs w:val="16"/>
                <w:lang w:val="es-ES_tradnl"/>
              </w:rPr>
              <w:br/>
            </w:r>
            <w:r w:rsidRPr="0022079C">
              <w:rPr>
                <w:sz w:val="16"/>
                <w:szCs w:val="16"/>
                <w:lang w:val="es-ES_tradnl"/>
              </w:rPr>
              <w:t>(1.5 pt)</w:t>
            </w:r>
          </w:p>
        </w:tc>
        <w:tc>
          <w:tcPr>
            <w:tcW w:w="1440" w:type="dxa"/>
          </w:tcPr>
          <w:p w14:paraId="2B348EC2" w14:textId="537B7EBD" w:rsidR="00186F31" w:rsidRPr="0022079C" w:rsidRDefault="004C02CE" w:rsidP="002207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 xml:space="preserve">3 - Aceptable </w:t>
            </w:r>
            <w:r w:rsidR="0022079C">
              <w:rPr>
                <w:sz w:val="16"/>
                <w:szCs w:val="16"/>
                <w:lang w:val="es-ES_tradnl"/>
              </w:rPr>
              <w:br/>
            </w:r>
            <w:r w:rsidRPr="0022079C">
              <w:rPr>
                <w:sz w:val="16"/>
                <w:szCs w:val="16"/>
                <w:lang w:val="es-ES_tradnl"/>
              </w:rPr>
              <w:t>(1 pt)</w:t>
            </w:r>
          </w:p>
        </w:tc>
        <w:tc>
          <w:tcPr>
            <w:tcW w:w="1551" w:type="dxa"/>
          </w:tcPr>
          <w:p w14:paraId="1A55791A" w14:textId="78CF46FA" w:rsidR="00186F31" w:rsidRPr="0022079C" w:rsidRDefault="004C02CE" w:rsidP="002207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 xml:space="preserve">2 - Insuficiente </w:t>
            </w:r>
            <w:r w:rsidR="0022079C">
              <w:rPr>
                <w:sz w:val="16"/>
                <w:szCs w:val="16"/>
                <w:lang w:val="es-ES_tradnl"/>
              </w:rPr>
              <w:br/>
            </w:r>
            <w:r w:rsidRPr="0022079C">
              <w:rPr>
                <w:sz w:val="16"/>
                <w:szCs w:val="16"/>
                <w:lang w:val="es-ES_tradnl"/>
              </w:rPr>
              <w:t>(0.5 pt)</w:t>
            </w:r>
          </w:p>
        </w:tc>
        <w:tc>
          <w:tcPr>
            <w:tcW w:w="1559" w:type="dxa"/>
          </w:tcPr>
          <w:p w14:paraId="5C139F01" w14:textId="30E8537A" w:rsidR="00186F31" w:rsidRPr="0022079C" w:rsidRDefault="004C02CE" w:rsidP="002207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 xml:space="preserve">1 </w:t>
            </w:r>
            <w:r w:rsidR="006C70B7">
              <w:rPr>
                <w:sz w:val="16"/>
                <w:szCs w:val="16"/>
                <w:lang w:val="es-ES_tradnl"/>
              </w:rPr>
              <w:t>–</w:t>
            </w:r>
            <w:r w:rsidRPr="0022079C">
              <w:rPr>
                <w:sz w:val="16"/>
                <w:szCs w:val="16"/>
                <w:lang w:val="es-ES_tradnl"/>
              </w:rPr>
              <w:t xml:space="preserve"> No</w:t>
            </w:r>
            <w:r w:rsidR="006C70B7">
              <w:rPr>
                <w:sz w:val="16"/>
                <w:szCs w:val="16"/>
                <w:lang w:val="es-ES_tradnl"/>
              </w:rPr>
              <w:t xml:space="preserve"> </w:t>
            </w:r>
            <w:r w:rsidRPr="0022079C">
              <w:rPr>
                <w:sz w:val="16"/>
                <w:szCs w:val="16"/>
                <w:lang w:val="es-ES_tradnl"/>
              </w:rPr>
              <w:t xml:space="preserve">realizado </w:t>
            </w:r>
            <w:r w:rsidR="0022079C">
              <w:rPr>
                <w:sz w:val="16"/>
                <w:szCs w:val="16"/>
                <w:lang w:val="es-ES_tradnl"/>
              </w:rPr>
              <w:br/>
            </w:r>
            <w:r w:rsidRPr="0022079C">
              <w:rPr>
                <w:sz w:val="16"/>
                <w:szCs w:val="16"/>
                <w:lang w:val="es-ES_tradnl"/>
              </w:rPr>
              <w:t>(0 pt)</w:t>
            </w:r>
          </w:p>
        </w:tc>
      </w:tr>
      <w:tr w:rsidR="00186F31" w:rsidRPr="0022079C" w14:paraId="3C4512BC" w14:textId="77777777" w:rsidTr="006C7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46C0863E" w14:textId="77777777" w:rsidR="00186F31" w:rsidRPr="0022079C" w:rsidRDefault="004C02CE" w:rsidP="0022079C">
            <w:pPr>
              <w:jc w:val="both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Definición de conceptos clave</w:t>
            </w:r>
          </w:p>
        </w:tc>
        <w:tc>
          <w:tcPr>
            <w:tcW w:w="1440" w:type="dxa"/>
          </w:tcPr>
          <w:p w14:paraId="62EACF83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 xml:space="preserve">Precisión, </w:t>
            </w:r>
            <w:r w:rsidRPr="0022079C">
              <w:rPr>
                <w:sz w:val="16"/>
                <w:szCs w:val="16"/>
                <w:lang w:val="es-ES_tradnl"/>
              </w:rPr>
              <w:t>lenguaje propio, ejemplos contextualizados</w:t>
            </w:r>
          </w:p>
        </w:tc>
        <w:tc>
          <w:tcPr>
            <w:tcW w:w="1440" w:type="dxa"/>
          </w:tcPr>
          <w:p w14:paraId="6527D05F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Buen dominio general de los conceptos</w:t>
            </w:r>
          </w:p>
        </w:tc>
        <w:tc>
          <w:tcPr>
            <w:tcW w:w="1440" w:type="dxa"/>
          </w:tcPr>
          <w:p w14:paraId="4371A90C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Definiciones básicas y poco contextualizadas</w:t>
            </w:r>
          </w:p>
        </w:tc>
        <w:tc>
          <w:tcPr>
            <w:tcW w:w="1551" w:type="dxa"/>
          </w:tcPr>
          <w:p w14:paraId="7A6F17B5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Conceptos poco claros o copiados</w:t>
            </w:r>
          </w:p>
        </w:tc>
        <w:tc>
          <w:tcPr>
            <w:tcW w:w="1559" w:type="dxa"/>
          </w:tcPr>
          <w:p w14:paraId="12ED7F9B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No entrega la actividad</w:t>
            </w:r>
          </w:p>
        </w:tc>
      </w:tr>
      <w:tr w:rsidR="00186F31" w:rsidRPr="0022079C" w14:paraId="50E024E5" w14:textId="77777777" w:rsidTr="006C7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40EC7D54" w14:textId="77777777" w:rsidR="00186F31" w:rsidRPr="0022079C" w:rsidRDefault="004C02CE" w:rsidP="0022079C">
            <w:pPr>
              <w:jc w:val="both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Análisis del caso y diagnóstico de vulnerabilidades</w:t>
            </w:r>
          </w:p>
        </w:tc>
        <w:tc>
          <w:tcPr>
            <w:tcW w:w="1440" w:type="dxa"/>
          </w:tcPr>
          <w:p w14:paraId="4B90E0D9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Profundo, crítico y con propuestas viables</w:t>
            </w:r>
          </w:p>
        </w:tc>
        <w:tc>
          <w:tcPr>
            <w:tcW w:w="1440" w:type="dxa"/>
          </w:tcPr>
          <w:p w14:paraId="100EBCCD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Correcto y pertinente</w:t>
            </w:r>
          </w:p>
        </w:tc>
        <w:tc>
          <w:tcPr>
            <w:tcW w:w="1440" w:type="dxa"/>
          </w:tcPr>
          <w:p w14:paraId="206DC164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General, con análisis poco detallado</w:t>
            </w:r>
          </w:p>
        </w:tc>
        <w:tc>
          <w:tcPr>
            <w:tcW w:w="1551" w:type="dxa"/>
          </w:tcPr>
          <w:p w14:paraId="2DA0E6A8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Superficial o con errores</w:t>
            </w:r>
          </w:p>
        </w:tc>
        <w:tc>
          <w:tcPr>
            <w:tcW w:w="1559" w:type="dxa"/>
          </w:tcPr>
          <w:p w14:paraId="10BD7FE5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No entrega</w:t>
            </w:r>
          </w:p>
        </w:tc>
      </w:tr>
      <w:tr w:rsidR="00186F31" w:rsidRPr="0022079C" w14:paraId="07CD3548" w14:textId="77777777" w:rsidTr="006C7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41F44194" w14:textId="77777777" w:rsidR="00186F31" w:rsidRPr="0022079C" w:rsidRDefault="004C02CE" w:rsidP="0022079C">
            <w:pPr>
              <w:jc w:val="both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Propuesta de protocolo y normas de netiqueta</w:t>
            </w:r>
          </w:p>
        </w:tc>
        <w:tc>
          <w:tcPr>
            <w:tcW w:w="1440" w:type="dxa"/>
          </w:tcPr>
          <w:p w14:paraId="5284A32E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Coherente, visual, clara y aplicable</w:t>
            </w:r>
          </w:p>
        </w:tc>
        <w:tc>
          <w:tcPr>
            <w:tcW w:w="1440" w:type="dxa"/>
          </w:tcPr>
          <w:p w14:paraId="45750270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Contiene normas útiles y bien comunicadas</w:t>
            </w:r>
          </w:p>
        </w:tc>
        <w:tc>
          <w:tcPr>
            <w:tcW w:w="1440" w:type="dxa"/>
          </w:tcPr>
          <w:p w14:paraId="34EB5DA7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Básica o con poca claridad visual</w:t>
            </w:r>
          </w:p>
        </w:tc>
        <w:tc>
          <w:tcPr>
            <w:tcW w:w="1551" w:type="dxa"/>
          </w:tcPr>
          <w:p w14:paraId="447496C6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Pobremente estructurada</w:t>
            </w:r>
          </w:p>
        </w:tc>
        <w:tc>
          <w:tcPr>
            <w:tcW w:w="1559" w:type="dxa"/>
          </w:tcPr>
          <w:p w14:paraId="47C9123B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No entrega</w:t>
            </w:r>
          </w:p>
        </w:tc>
      </w:tr>
      <w:tr w:rsidR="00186F31" w:rsidRPr="0022079C" w14:paraId="25710431" w14:textId="77777777" w:rsidTr="006C7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6681C872" w14:textId="77777777" w:rsidR="00186F31" w:rsidRPr="0022079C" w:rsidRDefault="004C02CE" w:rsidP="0022079C">
            <w:pPr>
              <w:jc w:val="both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Rúbrica de autoevaluación y reflexión</w:t>
            </w:r>
          </w:p>
        </w:tc>
        <w:tc>
          <w:tcPr>
            <w:tcW w:w="1440" w:type="dxa"/>
          </w:tcPr>
          <w:p w14:paraId="1BF3AD96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Honesta, profunda, con compromiso claro</w:t>
            </w:r>
          </w:p>
        </w:tc>
        <w:tc>
          <w:tcPr>
            <w:tcW w:w="1440" w:type="dxa"/>
          </w:tcPr>
          <w:p w14:paraId="6E5703BE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Reflexiva y honesta</w:t>
            </w:r>
          </w:p>
        </w:tc>
        <w:tc>
          <w:tcPr>
            <w:tcW w:w="1440" w:type="dxa"/>
          </w:tcPr>
          <w:p w14:paraId="1B378F54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General o incompleta</w:t>
            </w:r>
          </w:p>
        </w:tc>
        <w:tc>
          <w:tcPr>
            <w:tcW w:w="1551" w:type="dxa"/>
          </w:tcPr>
          <w:p w14:paraId="3D82545F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Breve y superficial</w:t>
            </w:r>
          </w:p>
        </w:tc>
        <w:tc>
          <w:tcPr>
            <w:tcW w:w="1559" w:type="dxa"/>
          </w:tcPr>
          <w:p w14:paraId="4BEB8598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No entrega</w:t>
            </w:r>
          </w:p>
        </w:tc>
      </w:tr>
      <w:tr w:rsidR="00186F31" w:rsidRPr="0022079C" w14:paraId="30D8F866" w14:textId="77777777" w:rsidTr="006C7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7BBA9BD2" w14:textId="77777777" w:rsidR="00186F31" w:rsidRPr="0022079C" w:rsidRDefault="004C02CE" w:rsidP="0022079C">
            <w:pPr>
              <w:jc w:val="both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 xml:space="preserve">Presentación final y cumplimiento de </w:t>
            </w:r>
            <w:r w:rsidRPr="0022079C">
              <w:rPr>
                <w:sz w:val="16"/>
                <w:szCs w:val="16"/>
                <w:lang w:val="es-ES_tradnl"/>
              </w:rPr>
              <w:t>entregables</w:t>
            </w:r>
          </w:p>
        </w:tc>
        <w:tc>
          <w:tcPr>
            <w:tcW w:w="1440" w:type="dxa"/>
          </w:tcPr>
          <w:p w14:paraId="40F8C731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Todos los productos entregados, bien organizados</w:t>
            </w:r>
          </w:p>
        </w:tc>
        <w:tc>
          <w:tcPr>
            <w:tcW w:w="1440" w:type="dxa"/>
          </w:tcPr>
          <w:p w14:paraId="22FE7F0A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Productos completos, con detalle menor</w:t>
            </w:r>
          </w:p>
        </w:tc>
        <w:tc>
          <w:tcPr>
            <w:tcW w:w="1440" w:type="dxa"/>
          </w:tcPr>
          <w:p w14:paraId="185C6D1D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Faltan partes o se presentan incompletas</w:t>
            </w:r>
          </w:p>
        </w:tc>
        <w:tc>
          <w:tcPr>
            <w:tcW w:w="1551" w:type="dxa"/>
          </w:tcPr>
          <w:p w14:paraId="2CD2BA24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Entregables parciales o desordenados</w:t>
            </w:r>
          </w:p>
        </w:tc>
        <w:tc>
          <w:tcPr>
            <w:tcW w:w="1559" w:type="dxa"/>
          </w:tcPr>
          <w:p w14:paraId="2B3BD14B" w14:textId="77777777" w:rsidR="00186F31" w:rsidRPr="0022079C" w:rsidRDefault="004C02CE" w:rsidP="002207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ES_tradnl"/>
              </w:rPr>
            </w:pPr>
            <w:r w:rsidRPr="0022079C">
              <w:rPr>
                <w:sz w:val="16"/>
                <w:szCs w:val="16"/>
                <w:lang w:val="es-ES_tradnl"/>
              </w:rPr>
              <w:t>No entrega</w:t>
            </w:r>
          </w:p>
        </w:tc>
      </w:tr>
    </w:tbl>
    <w:p w14:paraId="0EBE25D8" w14:textId="77777777" w:rsidR="003A3324" w:rsidRPr="0022079C" w:rsidRDefault="003A3324" w:rsidP="0022079C">
      <w:pPr>
        <w:jc w:val="both"/>
        <w:rPr>
          <w:lang w:val="es-ES_tradnl"/>
        </w:rPr>
      </w:pPr>
    </w:p>
    <w:sectPr w:rsidR="003A3324" w:rsidRPr="0022079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F307F0"/>
    <w:multiLevelType w:val="hybridMultilevel"/>
    <w:tmpl w:val="6DC0B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43FAA"/>
    <w:multiLevelType w:val="hybridMultilevel"/>
    <w:tmpl w:val="E49607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86071"/>
    <w:multiLevelType w:val="multilevel"/>
    <w:tmpl w:val="42589C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880D83"/>
    <w:multiLevelType w:val="hybridMultilevel"/>
    <w:tmpl w:val="04408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436C9"/>
    <w:multiLevelType w:val="multilevel"/>
    <w:tmpl w:val="3F5C0EB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D406E7"/>
    <w:multiLevelType w:val="hybridMultilevel"/>
    <w:tmpl w:val="6E4274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51F51"/>
    <w:multiLevelType w:val="hybridMultilevel"/>
    <w:tmpl w:val="26807584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D47ABA"/>
    <w:multiLevelType w:val="multilevel"/>
    <w:tmpl w:val="2E74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6467942">
    <w:abstractNumId w:val="8"/>
  </w:num>
  <w:num w:numId="2" w16cid:durableId="401563171">
    <w:abstractNumId w:val="6"/>
  </w:num>
  <w:num w:numId="3" w16cid:durableId="1139689205">
    <w:abstractNumId w:val="5"/>
  </w:num>
  <w:num w:numId="4" w16cid:durableId="1053650421">
    <w:abstractNumId w:val="4"/>
  </w:num>
  <w:num w:numId="5" w16cid:durableId="1924215869">
    <w:abstractNumId w:val="7"/>
  </w:num>
  <w:num w:numId="6" w16cid:durableId="1833138755">
    <w:abstractNumId w:val="3"/>
  </w:num>
  <w:num w:numId="7" w16cid:durableId="1904488712">
    <w:abstractNumId w:val="2"/>
  </w:num>
  <w:num w:numId="8" w16cid:durableId="1396196137">
    <w:abstractNumId w:val="1"/>
  </w:num>
  <w:num w:numId="9" w16cid:durableId="1024983641">
    <w:abstractNumId w:val="0"/>
  </w:num>
  <w:num w:numId="10" w16cid:durableId="384063642">
    <w:abstractNumId w:val="12"/>
  </w:num>
  <w:num w:numId="11" w16cid:durableId="941567655">
    <w:abstractNumId w:val="10"/>
  </w:num>
  <w:num w:numId="12" w16cid:durableId="1312056476">
    <w:abstractNumId w:val="9"/>
  </w:num>
  <w:num w:numId="13" w16cid:durableId="1932856445">
    <w:abstractNumId w:val="14"/>
  </w:num>
  <w:num w:numId="14" w16cid:durableId="667946279">
    <w:abstractNumId w:val="16"/>
  </w:num>
  <w:num w:numId="15" w16cid:durableId="1794128283">
    <w:abstractNumId w:val="13"/>
  </w:num>
  <w:num w:numId="16" w16cid:durableId="18092363">
    <w:abstractNumId w:val="11"/>
  </w:num>
  <w:num w:numId="17" w16cid:durableId="1738855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6F31"/>
    <w:rsid w:val="0022079C"/>
    <w:rsid w:val="002955EA"/>
    <w:rsid w:val="0029639D"/>
    <w:rsid w:val="00326F90"/>
    <w:rsid w:val="003A3324"/>
    <w:rsid w:val="004C02CE"/>
    <w:rsid w:val="005962B7"/>
    <w:rsid w:val="006C70B7"/>
    <w:rsid w:val="0083412C"/>
    <w:rsid w:val="00AA1D8D"/>
    <w:rsid w:val="00B47730"/>
    <w:rsid w:val="00CB0664"/>
    <w:rsid w:val="00D84E76"/>
    <w:rsid w:val="00DF56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81FF8"/>
  <w14:defaultImageDpi w14:val="300"/>
  <w15:docId w15:val="{954F5AC4-381F-504A-A41E-04C123F3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22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MX"/>
    </w:rPr>
  </w:style>
  <w:style w:type="table" w:styleId="Tablaconcuadrcula1clara-nfasis1">
    <w:name w:val="Grid Table 1 Light Accent 1"/>
    <w:basedOn w:val="Tablanormal"/>
    <w:uiPriority w:val="46"/>
    <w:rsid w:val="0022079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Roberto Salomon Villamarin Guevara</cp:lastModifiedBy>
  <cp:revision>2</cp:revision>
  <dcterms:created xsi:type="dcterms:W3CDTF">2025-05-19T23:29:00Z</dcterms:created>
  <dcterms:modified xsi:type="dcterms:W3CDTF">2025-05-19T23:29:00Z</dcterms:modified>
  <cp:category/>
</cp:coreProperties>
</file>