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DCC7" w14:textId="77777777" w:rsidR="004766AF" w:rsidRPr="0093347B" w:rsidRDefault="00000000" w:rsidP="004B4081">
      <w:pPr>
        <w:pStyle w:val="Ttulo1"/>
        <w:jc w:val="center"/>
        <w:rPr>
          <w:color w:val="auto"/>
          <w:sz w:val="22"/>
          <w:szCs w:val="22"/>
        </w:rPr>
      </w:pPr>
      <w:r w:rsidRPr="0093347B">
        <w:rPr>
          <w:color w:val="auto"/>
          <w:sz w:val="22"/>
          <w:szCs w:val="22"/>
        </w:rPr>
        <w:t>Instructions for the Project: "Impactful Environmental Actions and Future Consequences"</w:t>
      </w:r>
    </w:p>
    <w:p w14:paraId="69C06258" w14:textId="77777777" w:rsidR="0093347B" w:rsidRDefault="00000000" w:rsidP="0093347B">
      <w:pPr>
        <w:spacing w:after="0"/>
      </w:pPr>
      <w:r w:rsidRPr="0093347B">
        <w:br/>
      </w:r>
      <w:r w:rsidR="004B4081" w:rsidRPr="0093347B">
        <w:t>In this project, y</w:t>
      </w:r>
      <w:r w:rsidRPr="0093347B">
        <w:t>ou will use the first conditional to propose solutions and explain the future consequences of actions that can be taken at different levels—individual, community, and government—in an oral presentation with multimedia support.</w:t>
      </w:r>
    </w:p>
    <w:p w14:paraId="7A0C84EA" w14:textId="55CB0D0C" w:rsidR="0093347B" w:rsidRPr="0093347B" w:rsidRDefault="00000000" w:rsidP="0093347B">
      <w:pPr>
        <w:spacing w:after="0"/>
      </w:pPr>
      <w:r w:rsidRPr="0093347B">
        <w:br/>
      </w:r>
      <w:r w:rsidRPr="0093347B">
        <w:rPr>
          <w:b/>
          <w:bCs/>
        </w:rPr>
        <w:t>Project Overview:</w:t>
      </w:r>
      <w:r w:rsidRPr="0093347B">
        <w:br/>
      </w:r>
      <w:r w:rsidR="0093347B" w:rsidRPr="0093347B">
        <w:t>- Topic: Environmental Actions and Consequences</w:t>
      </w:r>
    </w:p>
    <w:p w14:paraId="5FB905C6" w14:textId="4D54117F" w:rsidR="004766AF" w:rsidRPr="0093347B" w:rsidRDefault="0093347B" w:rsidP="0093347B">
      <w:pPr>
        <w:spacing w:after="0"/>
        <w:jc w:val="both"/>
      </w:pPr>
      <w:r w:rsidRPr="0093347B">
        <w:t>- Objective: You will select a global environmental issue, propose actions at three different levels (individual, community, government</w:t>
      </w:r>
      <w:proofErr w:type="gramStart"/>
      <w:r w:rsidRPr="0093347B">
        <w:t xml:space="preserve">),   </w:t>
      </w:r>
      <w:proofErr w:type="gramEnd"/>
      <w:r w:rsidRPr="0093347B">
        <w:t>and describe the future consequences using the first conditional. You will present your project in class using multimedia (e.g., slides, images, graphs, videos) to support your ideas.</w:t>
      </w:r>
    </w:p>
    <w:p w14:paraId="581F5F02" w14:textId="77777777" w:rsidR="004766AF" w:rsidRPr="0093347B" w:rsidRDefault="00000000">
      <w:pPr>
        <w:pStyle w:val="Ttulo2"/>
        <w:rPr>
          <w:color w:val="auto"/>
          <w:sz w:val="22"/>
          <w:szCs w:val="22"/>
        </w:rPr>
      </w:pPr>
      <w:r w:rsidRPr="0093347B">
        <w:rPr>
          <w:color w:val="auto"/>
          <w:sz w:val="22"/>
          <w:szCs w:val="22"/>
        </w:rPr>
        <w:t>Instructions for Your Oral Presentation:</w:t>
      </w:r>
    </w:p>
    <w:p w14:paraId="468CC703" w14:textId="77777777" w:rsidR="004766AF" w:rsidRPr="0093347B" w:rsidRDefault="00000000">
      <w:pPr>
        <w:pStyle w:val="Ttulo3"/>
        <w:rPr>
          <w:color w:val="auto"/>
        </w:rPr>
      </w:pPr>
      <w:r w:rsidRPr="0093347B">
        <w:rPr>
          <w:color w:val="auto"/>
        </w:rPr>
        <w:t>1. Choose a Global Environmental Challenge</w:t>
      </w:r>
    </w:p>
    <w:p w14:paraId="21BB9E86" w14:textId="16DD181E" w:rsidR="004766AF" w:rsidRPr="0093347B" w:rsidRDefault="00000000">
      <w:r w:rsidRPr="0093347B">
        <w:t>Select an important global issue such as:</w:t>
      </w:r>
      <w:r w:rsidRPr="0093347B">
        <w:br/>
        <w:t>- Climate change</w:t>
      </w:r>
      <w:r w:rsidRPr="0093347B">
        <w:br/>
        <w:t>- Ocean pollution</w:t>
      </w:r>
      <w:r w:rsidRPr="0093347B">
        <w:br/>
        <w:t>- Deforestation</w:t>
      </w:r>
      <w:r w:rsidRPr="0093347B">
        <w:br/>
        <w:t>- Water scarcity</w:t>
      </w:r>
      <w:r w:rsidRPr="0093347B">
        <w:br/>
        <w:t>- Loss of biodiversity</w:t>
      </w:r>
      <w:r w:rsidRPr="0093347B">
        <w:br/>
        <w:t>Think about why this issue is important and how it affects the world today and in the future.</w:t>
      </w:r>
    </w:p>
    <w:p w14:paraId="35BD4BC1" w14:textId="77777777" w:rsidR="004766AF" w:rsidRPr="0093347B" w:rsidRDefault="00000000" w:rsidP="0093347B">
      <w:pPr>
        <w:pStyle w:val="Ttulo3"/>
        <w:spacing w:before="0"/>
        <w:rPr>
          <w:color w:val="auto"/>
        </w:rPr>
      </w:pPr>
      <w:r w:rsidRPr="0093347B">
        <w:rPr>
          <w:color w:val="auto"/>
        </w:rPr>
        <w:t>2. Research the Problem in Depth</w:t>
      </w:r>
    </w:p>
    <w:p w14:paraId="3A0FF31F" w14:textId="7EDDA9F9" w:rsidR="004766AF" w:rsidRPr="0093347B" w:rsidRDefault="00000000" w:rsidP="0093347B">
      <w:r w:rsidRPr="0093347B">
        <w:t>- Investigate the causes and current impacts of the issue. Look for facts and statistics from credible sources (articles, studies, government reports).</w:t>
      </w:r>
      <w:r w:rsidRPr="0093347B">
        <w:br/>
        <w:t>- Focus on three levels of action:</w:t>
      </w:r>
      <w:r w:rsidRPr="0093347B">
        <w:br/>
        <w:t xml:space="preserve">  1. Individual actions: What can individuals do to help address this problem?</w:t>
      </w:r>
      <w:r w:rsidRPr="0093347B">
        <w:br/>
        <w:t xml:space="preserve">  2. Community actions: How can schools, companies, or local organizations contribute?</w:t>
      </w:r>
      <w:r w:rsidRPr="0093347B">
        <w:br/>
        <w:t xml:space="preserve">  3. Government actions: What policies or regulations can governments enforce to make a change?</w:t>
      </w:r>
    </w:p>
    <w:p w14:paraId="10EEB518" w14:textId="77777777" w:rsidR="004766AF" w:rsidRPr="0093347B" w:rsidRDefault="00000000" w:rsidP="0093347B">
      <w:pPr>
        <w:pStyle w:val="Ttulo3"/>
        <w:spacing w:before="0"/>
        <w:rPr>
          <w:color w:val="auto"/>
        </w:rPr>
      </w:pPr>
      <w:r w:rsidRPr="0093347B">
        <w:rPr>
          <w:color w:val="auto"/>
        </w:rPr>
        <w:t>3. Write Nine First Conditional Sentences</w:t>
      </w:r>
    </w:p>
    <w:p w14:paraId="30A6227A" w14:textId="2C629210" w:rsidR="004766AF" w:rsidRPr="0093347B" w:rsidRDefault="00000000" w:rsidP="0093347B">
      <w:pPr>
        <w:spacing w:after="0"/>
      </w:pPr>
      <w:r w:rsidRPr="0093347B">
        <w:t>You will write three sentences for each level (individual, community, and government), describing:</w:t>
      </w:r>
      <w:r w:rsidRPr="0093347B">
        <w:br/>
        <w:t>- What action can be taken.</w:t>
      </w:r>
      <w:r w:rsidRPr="0093347B">
        <w:br/>
        <w:t>- What will happen as a result of that action.</w:t>
      </w:r>
      <w:r w:rsidRPr="0093347B">
        <w:br/>
        <w:t>Examples:</w:t>
      </w:r>
      <w:r w:rsidRPr="0093347B">
        <w:br/>
        <w:t>- If people reduce plastic use, the oceans will be cleaner.</w:t>
      </w:r>
      <w:r w:rsidRPr="0093347B">
        <w:br/>
        <w:t>- If schools introduce energy-saving programs, we will reduce electricity consumption.</w:t>
      </w:r>
      <w:r w:rsidRPr="0093347B">
        <w:br/>
        <w:t>- If governments ban deforestation, wildlife habitats will be restored.</w:t>
      </w:r>
    </w:p>
    <w:p w14:paraId="7085641B" w14:textId="77777777" w:rsidR="004766AF" w:rsidRPr="0093347B" w:rsidRDefault="00000000">
      <w:pPr>
        <w:pStyle w:val="Ttulo3"/>
        <w:rPr>
          <w:color w:val="auto"/>
        </w:rPr>
      </w:pPr>
      <w:r w:rsidRPr="0093347B">
        <w:rPr>
          <w:color w:val="auto"/>
        </w:rPr>
        <w:t>4. Create Your Multimedia Support</w:t>
      </w:r>
    </w:p>
    <w:p w14:paraId="3B4A761D" w14:textId="77777777" w:rsidR="0093347B" w:rsidRDefault="00000000" w:rsidP="0093347B">
      <w:pPr>
        <w:spacing w:after="0"/>
        <w:jc w:val="both"/>
      </w:pPr>
      <w:r w:rsidRPr="0093347B">
        <w:t>To enhance your oral presentation, you will use multimedia to visually support your ideas. You can use:</w:t>
      </w:r>
      <w:r w:rsidRPr="0093347B">
        <w:br/>
        <w:t>- Slides (PowerPoint or Google Slides): Include images, graphs, and bullet points to explain your research and actions.</w:t>
      </w:r>
      <w:r w:rsidRPr="0093347B">
        <w:br/>
        <w:t>- Images: Use relevant pictures to show the impact of the environmental challenge and the solutions you propose.</w:t>
      </w:r>
      <w:r w:rsidRPr="0093347B">
        <w:br/>
        <w:t>- Videos or Infographics: Short clips or infographics can help make your presentation more engaging.</w:t>
      </w:r>
      <w:r w:rsidRPr="0093347B">
        <w:br/>
        <w:t>- Graphs or Statistics: Use data from your research to demonstrate the impact of the problem and the effectiveness of potential solutions.</w:t>
      </w:r>
    </w:p>
    <w:p w14:paraId="6499873C" w14:textId="77777777" w:rsidR="004766AF" w:rsidRPr="0093347B" w:rsidRDefault="00000000" w:rsidP="0093347B">
      <w:pPr>
        <w:pStyle w:val="Ttulo3"/>
        <w:spacing w:before="0"/>
        <w:rPr>
          <w:color w:val="auto"/>
        </w:rPr>
      </w:pPr>
      <w:r w:rsidRPr="0093347B">
        <w:rPr>
          <w:color w:val="auto"/>
        </w:rPr>
        <w:lastRenderedPageBreak/>
        <w:t>5. Organize Your Presentation</w:t>
      </w:r>
    </w:p>
    <w:p w14:paraId="70E5FF2E" w14:textId="0EF4252A" w:rsidR="004766AF" w:rsidRPr="0093347B" w:rsidRDefault="00000000" w:rsidP="0093347B">
      <w:r w:rsidRPr="0093347B">
        <w:t>Your oral presentation should follow this structure:</w:t>
      </w:r>
      <w:r w:rsidRPr="0093347B">
        <w:br/>
        <w:t>1. Introduction: Introduce the environmental issue you selected and explain why it is important.</w:t>
      </w:r>
      <w:r w:rsidRPr="0093347B">
        <w:br/>
        <w:t>2. Individual Actions: Describe three actions individuals can take and explain what will happen if they do so. Use first conditional sentences.</w:t>
      </w:r>
      <w:r w:rsidRPr="0093347B">
        <w:br/>
        <w:t>3. Community Actions: Describe three actions communities or organizations can take and explain the consequences. Use first conditional sentences.</w:t>
      </w:r>
      <w:r w:rsidRPr="0093347B">
        <w:br/>
        <w:t>4. Government Actions: Propose three actions that governments can take and explain their impact. Use first conditional sentences.</w:t>
      </w:r>
      <w:r w:rsidRPr="0093347B">
        <w:br/>
        <w:t>5. Conclusion: Summarize the key actions and encourage your classmates to think about how we can all make a difference.</w:t>
      </w:r>
    </w:p>
    <w:p w14:paraId="427B879D" w14:textId="77777777" w:rsidR="004766AF" w:rsidRPr="0093347B" w:rsidRDefault="00000000" w:rsidP="002C197D">
      <w:pPr>
        <w:pStyle w:val="Ttulo3"/>
        <w:spacing w:before="0"/>
        <w:rPr>
          <w:color w:val="auto"/>
        </w:rPr>
      </w:pPr>
      <w:r w:rsidRPr="0093347B">
        <w:rPr>
          <w:color w:val="auto"/>
        </w:rPr>
        <w:t>6. Practice Your Presentation</w:t>
      </w:r>
    </w:p>
    <w:p w14:paraId="180E6E46" w14:textId="6E9D45CF" w:rsidR="004766AF" w:rsidRPr="0093347B" w:rsidRDefault="00000000" w:rsidP="002C197D">
      <w:r w:rsidRPr="0093347B">
        <w:t>Make sure your presentation flows smoothly and that you’re confident in explaining your points.</w:t>
      </w:r>
      <w:r w:rsidRPr="0093347B">
        <w:br/>
        <w:t>Rehearse with your multimedia support (slides, images, etc.) to make sure everything is well-timed and clear.</w:t>
      </w:r>
    </w:p>
    <w:p w14:paraId="7CA93DE8" w14:textId="77777777" w:rsidR="004766AF" w:rsidRPr="0093347B" w:rsidRDefault="00000000" w:rsidP="002C197D">
      <w:pPr>
        <w:pStyle w:val="Ttulo3"/>
        <w:spacing w:before="0"/>
        <w:rPr>
          <w:color w:val="auto"/>
        </w:rPr>
      </w:pPr>
      <w:r w:rsidRPr="0093347B">
        <w:rPr>
          <w:color w:val="auto"/>
        </w:rPr>
        <w:t>7. Present in Class</w:t>
      </w:r>
    </w:p>
    <w:p w14:paraId="03B8DC41" w14:textId="25CD314D" w:rsidR="004766AF" w:rsidRPr="0093347B" w:rsidRDefault="00000000" w:rsidP="00C77FE7">
      <w:pPr>
        <w:spacing w:after="0"/>
      </w:pPr>
      <w:r w:rsidRPr="0093347B">
        <w:t>On the day of your presentation, you will have 5-7 minutes to present your project.</w:t>
      </w:r>
      <w:r w:rsidRPr="0093347B">
        <w:br/>
        <w:t>Make sure to:</w:t>
      </w:r>
      <w:r w:rsidRPr="0093347B">
        <w:br/>
        <w:t>- Clearly explain the environmental issue and proposed actions.</w:t>
      </w:r>
      <w:r w:rsidRPr="0093347B">
        <w:br/>
        <w:t>- Use your multimedia (slides, images, videos, etc.) effectively to support your points.</w:t>
      </w:r>
      <w:r w:rsidRPr="0093347B">
        <w:br/>
        <w:t>- Speak clearly and confidently. Make eye contact with your audience.</w:t>
      </w:r>
      <w:r w:rsidRPr="0093347B">
        <w:br/>
        <w:t>- Engage with your classmates by asking questions (e.g., What do you think will happen if governments don’t act on this issue?).</w:t>
      </w:r>
      <w:r w:rsidRPr="0093347B">
        <w:br/>
      </w:r>
    </w:p>
    <w:p w14:paraId="65E65D89" w14:textId="77777777" w:rsidR="004766AF" w:rsidRPr="0093347B" w:rsidRDefault="00000000">
      <w:pPr>
        <w:pStyle w:val="Ttulo3"/>
        <w:rPr>
          <w:color w:val="auto"/>
        </w:rPr>
      </w:pPr>
      <w:r w:rsidRPr="0093347B">
        <w:rPr>
          <w:color w:val="auto"/>
        </w:rPr>
        <w:t>8. Class Discussion</w:t>
      </w:r>
    </w:p>
    <w:p w14:paraId="519F4C40" w14:textId="26EB5B08" w:rsidR="004766AF" w:rsidRPr="0093347B" w:rsidRDefault="00000000" w:rsidP="00C77FE7">
      <w:pPr>
        <w:spacing w:after="0"/>
      </w:pPr>
      <w:r w:rsidRPr="0093347B">
        <w:t>After your presentation, your classmates will have a chance to ask questions about your project. Be prepared to answer using the first conditional (e.g., If communities don’t reduce plastic use, the pollution will continue to increase).</w:t>
      </w:r>
      <w:r w:rsidR="00C77FE7">
        <w:t xml:space="preserve"> </w:t>
      </w:r>
      <w:r w:rsidRPr="0093347B">
        <w:t>You will also be encouraged to ask questions and participate in discussions after other students' presentations.</w:t>
      </w:r>
      <w:r w:rsidRPr="0093347B">
        <w:br/>
      </w:r>
    </w:p>
    <w:p w14:paraId="2F0498BD" w14:textId="2E100651" w:rsidR="004766AF" w:rsidRDefault="004766AF"/>
    <w:p w14:paraId="20CD0C1C" w14:textId="77777777" w:rsidR="00C77FE7" w:rsidRDefault="00C77FE7"/>
    <w:p w14:paraId="0E54331A" w14:textId="77777777" w:rsidR="00C77FE7" w:rsidRDefault="00C77FE7"/>
    <w:p w14:paraId="5F002198" w14:textId="77777777" w:rsidR="00C77FE7" w:rsidRDefault="00C77FE7"/>
    <w:p w14:paraId="0F7FF593" w14:textId="77777777" w:rsidR="00C77FE7" w:rsidRPr="0093347B" w:rsidRDefault="00C77FE7"/>
    <w:sectPr w:rsidR="00C77FE7" w:rsidRPr="0093347B" w:rsidSect="0093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995763581">
    <w:abstractNumId w:val="8"/>
  </w:num>
  <w:num w:numId="2" w16cid:durableId="1002582490">
    <w:abstractNumId w:val="6"/>
  </w:num>
  <w:num w:numId="3" w16cid:durableId="512648133">
    <w:abstractNumId w:val="5"/>
  </w:num>
  <w:num w:numId="4" w16cid:durableId="1913268998">
    <w:abstractNumId w:val="4"/>
  </w:num>
  <w:num w:numId="5" w16cid:durableId="2144539231">
    <w:abstractNumId w:val="7"/>
  </w:num>
  <w:num w:numId="6" w16cid:durableId="1798526422">
    <w:abstractNumId w:val="3"/>
  </w:num>
  <w:num w:numId="7" w16cid:durableId="1709642523">
    <w:abstractNumId w:val="2"/>
  </w:num>
  <w:num w:numId="8" w16cid:durableId="464933752">
    <w:abstractNumId w:val="1"/>
  </w:num>
  <w:num w:numId="9" w16cid:durableId="202600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197D"/>
    <w:rsid w:val="00326F90"/>
    <w:rsid w:val="004766AF"/>
    <w:rsid w:val="004B4081"/>
    <w:rsid w:val="0093347B"/>
    <w:rsid w:val="00AA1D8D"/>
    <w:rsid w:val="00B47730"/>
    <w:rsid w:val="00C77FE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DF6D5"/>
  <w14:defaultImageDpi w14:val="300"/>
  <w15:docId w15:val="{80FE75A6-8CF7-4558-B918-ECCC94C0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Adriana Carolina Lara Velarde</cp:lastModifiedBy>
  <cp:revision>2</cp:revision>
  <dcterms:created xsi:type="dcterms:W3CDTF">2024-10-05T16:20:00Z</dcterms:created>
  <dcterms:modified xsi:type="dcterms:W3CDTF">2024-10-05T16:20:00Z</dcterms:modified>
  <cp:category/>
</cp:coreProperties>
</file>