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DEEA7" w14:textId="77777777" w:rsidR="00586FE8" w:rsidRDefault="00586FE8" w:rsidP="00586FE8">
      <w:pPr>
        <w:pStyle w:val="Ttulo1"/>
        <w:spacing w:before="0"/>
        <w:jc w:val="center"/>
        <w:rPr>
          <w:color w:val="auto"/>
          <w:sz w:val="32"/>
          <w:szCs w:val="32"/>
          <w:lang w:val="es-ES_tradnl"/>
        </w:rPr>
      </w:pPr>
      <w:r w:rsidRPr="00586FE8">
        <w:rPr>
          <w:color w:val="auto"/>
          <w:sz w:val="32"/>
          <w:szCs w:val="32"/>
          <w:lang w:val="es-ES_tradnl"/>
        </w:rPr>
        <w:t>DISTRIBUCIÓN DE MODELOS DE PLANIFICACIÓN TURÍSTICA</w:t>
      </w:r>
    </w:p>
    <w:p w14:paraId="72A776DC" w14:textId="212A57FB" w:rsidR="00051287" w:rsidRPr="00586FE8" w:rsidRDefault="00586FE8" w:rsidP="00586FE8">
      <w:pPr>
        <w:pStyle w:val="Ttulo1"/>
        <w:spacing w:before="0"/>
        <w:jc w:val="center"/>
        <w:rPr>
          <w:color w:val="auto"/>
          <w:sz w:val="32"/>
          <w:szCs w:val="32"/>
          <w:lang w:val="es-ES_tradnl"/>
        </w:rPr>
      </w:pPr>
      <w:r w:rsidRPr="00586FE8">
        <w:rPr>
          <w:color w:val="auto"/>
          <w:sz w:val="32"/>
          <w:szCs w:val="32"/>
          <w:lang w:val="es-ES_tradnl"/>
        </w:rPr>
        <w:t xml:space="preserve"> POR GRUPO</w:t>
      </w:r>
    </w:p>
    <w:p w14:paraId="1D87C1F9" w14:textId="0DF271CF" w:rsidR="00051287" w:rsidRPr="00974A95" w:rsidRDefault="00000000" w:rsidP="00586FE8">
      <w:pPr>
        <w:pStyle w:val="Ttulo2"/>
        <w:numPr>
          <w:ilvl w:val="0"/>
          <w:numId w:val="10"/>
        </w:numPr>
        <w:rPr>
          <w:color w:val="auto"/>
          <w:lang w:val="es-ES_tradnl"/>
        </w:rPr>
      </w:pPr>
      <w:r w:rsidRPr="00974A95">
        <w:rPr>
          <w:color w:val="auto"/>
          <w:lang w:val="es-ES_tradnl"/>
        </w:rPr>
        <w:t>Modelo Clásico Racional o Tradicional</w:t>
      </w:r>
    </w:p>
    <w:p w14:paraId="7C291E3B" w14:textId="77777777" w:rsidR="00051287" w:rsidRPr="00974A95" w:rsidRDefault="00000000">
      <w:pPr>
        <w:rPr>
          <w:lang w:val="es-ES_tradnl"/>
        </w:rPr>
      </w:pPr>
      <w:r w:rsidRPr="00974A95">
        <w:rPr>
          <w:lang w:val="es-ES_tradnl"/>
        </w:rPr>
        <w:t>ACAN VICTOR ALEJANDRO</w:t>
      </w:r>
    </w:p>
    <w:p w14:paraId="5079C727" w14:textId="77777777" w:rsidR="00051287" w:rsidRPr="00974A95" w:rsidRDefault="00000000">
      <w:pPr>
        <w:rPr>
          <w:lang w:val="es-ES_tradnl"/>
        </w:rPr>
      </w:pPr>
      <w:r w:rsidRPr="00974A95">
        <w:rPr>
          <w:lang w:val="es-ES_tradnl"/>
        </w:rPr>
        <w:t>GUAYANLEMA SINALUISA JOSSELIN MARIBEL</w:t>
      </w:r>
    </w:p>
    <w:p w14:paraId="6AD9F79C" w14:textId="77777777" w:rsidR="00051287" w:rsidRPr="00974A95" w:rsidRDefault="00000000">
      <w:pPr>
        <w:rPr>
          <w:lang w:val="es-ES_tradnl"/>
        </w:rPr>
      </w:pPr>
      <w:r w:rsidRPr="00974A95">
        <w:rPr>
          <w:lang w:val="es-ES_tradnl"/>
        </w:rPr>
        <w:t>QUIMBIAMBA GUASGUA NICOL STEFANY</w:t>
      </w:r>
    </w:p>
    <w:p w14:paraId="46FD10B6" w14:textId="00433FA2" w:rsidR="00051287" w:rsidRPr="00974A95" w:rsidRDefault="00000000" w:rsidP="00586FE8">
      <w:pPr>
        <w:pStyle w:val="Ttulo2"/>
        <w:numPr>
          <w:ilvl w:val="0"/>
          <w:numId w:val="10"/>
        </w:numPr>
        <w:rPr>
          <w:color w:val="auto"/>
          <w:lang w:val="es-ES_tradnl"/>
        </w:rPr>
      </w:pPr>
      <w:r w:rsidRPr="00974A95">
        <w:rPr>
          <w:color w:val="auto"/>
          <w:lang w:val="es-ES_tradnl"/>
        </w:rPr>
        <w:t>Modelo Sistémico – SISTUR</w:t>
      </w:r>
    </w:p>
    <w:p w14:paraId="7576E577" w14:textId="77777777" w:rsidR="00051287" w:rsidRPr="00974A95" w:rsidRDefault="00000000">
      <w:pPr>
        <w:rPr>
          <w:lang w:val="es-ES_tradnl"/>
        </w:rPr>
      </w:pPr>
      <w:r w:rsidRPr="00974A95">
        <w:rPr>
          <w:lang w:val="es-ES_tradnl"/>
        </w:rPr>
        <w:t>ALVARADO MONTESDEOCA PAOLA JAZMIN</w:t>
      </w:r>
    </w:p>
    <w:p w14:paraId="6D4DEDC7" w14:textId="77777777" w:rsidR="00051287" w:rsidRPr="00974A95" w:rsidRDefault="00000000">
      <w:pPr>
        <w:rPr>
          <w:lang w:val="es-ES_tradnl"/>
        </w:rPr>
      </w:pPr>
      <w:r w:rsidRPr="00974A95">
        <w:rPr>
          <w:lang w:val="es-ES_tradnl"/>
        </w:rPr>
        <w:t>GUEVARA BRONCANO JOSELYN PAOLA</w:t>
      </w:r>
    </w:p>
    <w:p w14:paraId="61A7ECB1" w14:textId="77777777" w:rsidR="00051287" w:rsidRPr="00974A95" w:rsidRDefault="00000000">
      <w:pPr>
        <w:rPr>
          <w:lang w:val="es-ES_tradnl"/>
        </w:rPr>
      </w:pPr>
      <w:r w:rsidRPr="00974A95">
        <w:rPr>
          <w:lang w:val="es-ES_tradnl"/>
        </w:rPr>
        <w:t>REA CUJI GABRIELA NIKOL</w:t>
      </w:r>
    </w:p>
    <w:p w14:paraId="023036D2" w14:textId="20F5B4FD" w:rsidR="00051287" w:rsidRPr="00974A95" w:rsidRDefault="00000000" w:rsidP="00586FE8">
      <w:pPr>
        <w:pStyle w:val="Ttulo2"/>
        <w:numPr>
          <w:ilvl w:val="0"/>
          <w:numId w:val="10"/>
        </w:numPr>
        <w:rPr>
          <w:color w:val="auto"/>
          <w:lang w:val="es-ES_tradnl"/>
        </w:rPr>
      </w:pPr>
      <w:r w:rsidRPr="00974A95">
        <w:rPr>
          <w:color w:val="auto"/>
          <w:lang w:val="es-ES_tradnl"/>
        </w:rPr>
        <w:t>Modelo Secuencial de Gunn</w:t>
      </w:r>
    </w:p>
    <w:p w14:paraId="0EB3B4B7" w14:textId="77777777" w:rsidR="00051287" w:rsidRPr="00974A95" w:rsidRDefault="00000000">
      <w:pPr>
        <w:rPr>
          <w:lang w:val="es-ES_tradnl"/>
        </w:rPr>
      </w:pPr>
      <w:r w:rsidRPr="00974A95">
        <w:rPr>
          <w:lang w:val="es-ES_tradnl"/>
        </w:rPr>
        <w:t>BONILLA JARAMILLO PATRICIO EMANUEL</w:t>
      </w:r>
    </w:p>
    <w:p w14:paraId="1F287A38" w14:textId="77777777" w:rsidR="00051287" w:rsidRPr="00974A95" w:rsidRDefault="00000000">
      <w:pPr>
        <w:rPr>
          <w:lang w:val="es-ES_tradnl"/>
        </w:rPr>
      </w:pPr>
      <w:r w:rsidRPr="00974A95">
        <w:rPr>
          <w:lang w:val="es-ES_tradnl"/>
        </w:rPr>
        <w:t>GUZMAN SAA PABLO ANDRES</w:t>
      </w:r>
    </w:p>
    <w:p w14:paraId="6EE5877D" w14:textId="77777777" w:rsidR="00051287" w:rsidRPr="00974A95" w:rsidRDefault="00000000">
      <w:pPr>
        <w:rPr>
          <w:lang w:val="es-ES_tradnl"/>
        </w:rPr>
      </w:pPr>
      <w:r w:rsidRPr="00974A95">
        <w:rPr>
          <w:lang w:val="es-ES_tradnl"/>
        </w:rPr>
        <w:t>TAPIA SABANDO ALEIDA VALESKA</w:t>
      </w:r>
    </w:p>
    <w:p w14:paraId="768BBBBF" w14:textId="79B408C3" w:rsidR="00051287" w:rsidRPr="00974A95" w:rsidRDefault="00000000" w:rsidP="00586FE8">
      <w:pPr>
        <w:pStyle w:val="Ttulo2"/>
        <w:numPr>
          <w:ilvl w:val="0"/>
          <w:numId w:val="10"/>
        </w:numPr>
        <w:rPr>
          <w:color w:val="auto"/>
          <w:lang w:val="es-ES_tradnl"/>
        </w:rPr>
      </w:pPr>
      <w:r w:rsidRPr="00974A95">
        <w:rPr>
          <w:color w:val="auto"/>
          <w:lang w:val="es-ES_tradnl"/>
        </w:rPr>
        <w:t>Modelo de Planificación Integral</w:t>
      </w:r>
    </w:p>
    <w:p w14:paraId="69AE799B" w14:textId="77777777" w:rsidR="00051287" w:rsidRPr="00974A95" w:rsidRDefault="00000000">
      <w:pPr>
        <w:rPr>
          <w:lang w:val="es-ES_tradnl"/>
        </w:rPr>
      </w:pPr>
      <w:r w:rsidRPr="00974A95">
        <w:rPr>
          <w:lang w:val="es-ES_tradnl"/>
        </w:rPr>
        <w:t>CHAFUELAN CUNALATA NANCY DAYANA</w:t>
      </w:r>
    </w:p>
    <w:p w14:paraId="657C2CD0" w14:textId="77777777" w:rsidR="00051287" w:rsidRPr="00974A95" w:rsidRDefault="00000000">
      <w:pPr>
        <w:rPr>
          <w:lang w:val="es-ES_tradnl"/>
        </w:rPr>
      </w:pPr>
      <w:r w:rsidRPr="00974A95">
        <w:rPr>
          <w:lang w:val="es-ES_tradnl"/>
        </w:rPr>
        <w:t>HIDALGO GALLARDO ALISSON LISSETH</w:t>
      </w:r>
    </w:p>
    <w:p w14:paraId="67D00AEA" w14:textId="77777777" w:rsidR="00051287" w:rsidRPr="00974A95" w:rsidRDefault="00000000">
      <w:pPr>
        <w:rPr>
          <w:lang w:val="es-ES_tradnl"/>
        </w:rPr>
      </w:pPr>
      <w:r w:rsidRPr="00974A95">
        <w:rPr>
          <w:lang w:val="es-ES_tradnl"/>
        </w:rPr>
        <w:t>TENESACA LEMA JENNIFER TATIANA</w:t>
      </w:r>
    </w:p>
    <w:p w14:paraId="333FADAB" w14:textId="26CB43E3" w:rsidR="00051287" w:rsidRPr="00974A95" w:rsidRDefault="00000000" w:rsidP="00586FE8">
      <w:pPr>
        <w:pStyle w:val="Ttulo2"/>
        <w:numPr>
          <w:ilvl w:val="0"/>
          <w:numId w:val="10"/>
        </w:numPr>
        <w:rPr>
          <w:color w:val="auto"/>
          <w:lang w:val="es-ES_tradnl"/>
        </w:rPr>
      </w:pPr>
      <w:r w:rsidRPr="00974A95">
        <w:rPr>
          <w:color w:val="auto"/>
          <w:lang w:val="es-ES_tradnl"/>
        </w:rPr>
        <w:t>Modelo Participativo o Comunitario</w:t>
      </w:r>
    </w:p>
    <w:p w14:paraId="2CF639DC" w14:textId="77777777" w:rsidR="00051287" w:rsidRPr="00974A95" w:rsidRDefault="00000000">
      <w:pPr>
        <w:rPr>
          <w:lang w:val="es-ES_tradnl"/>
        </w:rPr>
      </w:pPr>
      <w:r w:rsidRPr="00974A95">
        <w:rPr>
          <w:lang w:val="es-ES_tradnl"/>
        </w:rPr>
        <w:t>DIAZ DUCHI CAYETANA ALEXANDRA</w:t>
      </w:r>
    </w:p>
    <w:p w14:paraId="7D16845C" w14:textId="77777777" w:rsidR="00051287" w:rsidRPr="00974A95" w:rsidRDefault="00000000">
      <w:pPr>
        <w:rPr>
          <w:lang w:val="es-ES_tradnl"/>
        </w:rPr>
      </w:pPr>
      <w:r w:rsidRPr="00974A95">
        <w:rPr>
          <w:lang w:val="es-ES_tradnl"/>
        </w:rPr>
        <w:t>HUATATOCA ANDI JUNIOR EDGAR</w:t>
      </w:r>
    </w:p>
    <w:p w14:paraId="63E0BCA6" w14:textId="77777777" w:rsidR="00051287" w:rsidRPr="00974A95" w:rsidRDefault="00000000">
      <w:pPr>
        <w:rPr>
          <w:lang w:val="es-ES_tradnl"/>
        </w:rPr>
      </w:pPr>
      <w:r w:rsidRPr="00974A95">
        <w:rPr>
          <w:lang w:val="es-ES_tradnl"/>
        </w:rPr>
        <w:t>TOAPANTA VIRACOCHA EVELYN SOFIA</w:t>
      </w:r>
    </w:p>
    <w:p w14:paraId="3FB216A1" w14:textId="07405C4E" w:rsidR="00051287" w:rsidRPr="00974A95" w:rsidRDefault="00000000" w:rsidP="00586FE8">
      <w:pPr>
        <w:pStyle w:val="Ttulo2"/>
        <w:numPr>
          <w:ilvl w:val="0"/>
          <w:numId w:val="10"/>
        </w:numPr>
        <w:rPr>
          <w:color w:val="auto"/>
          <w:lang w:val="es-ES_tradnl"/>
        </w:rPr>
      </w:pPr>
      <w:r w:rsidRPr="00974A95">
        <w:rPr>
          <w:color w:val="auto"/>
          <w:lang w:val="es-ES_tradnl"/>
        </w:rPr>
        <w:t>Modelo de Planificación del Espacio Turístico</w:t>
      </w:r>
    </w:p>
    <w:p w14:paraId="2E1AEEAA" w14:textId="77777777" w:rsidR="00051287" w:rsidRPr="00974A95" w:rsidRDefault="00000000">
      <w:pPr>
        <w:rPr>
          <w:lang w:val="es-ES_tradnl"/>
        </w:rPr>
      </w:pPr>
      <w:r w:rsidRPr="00974A95">
        <w:rPr>
          <w:lang w:val="es-ES_tradnl"/>
        </w:rPr>
        <w:t>FREIRE PROAÑO ARIEL ALEXEI</w:t>
      </w:r>
    </w:p>
    <w:p w14:paraId="5A42B0DF" w14:textId="77777777" w:rsidR="00051287" w:rsidRDefault="00000000">
      <w:pPr>
        <w:rPr>
          <w:lang w:val="es-ES_tradnl"/>
        </w:rPr>
      </w:pPr>
      <w:r w:rsidRPr="00974A95">
        <w:rPr>
          <w:lang w:val="es-ES_tradnl"/>
        </w:rPr>
        <w:t>LLUMIQUINGA CAIZA JESSICA DAYANA</w:t>
      </w:r>
    </w:p>
    <w:p w14:paraId="00BC1E99" w14:textId="77777777" w:rsidR="00974A95" w:rsidRPr="00974A95" w:rsidRDefault="00974A95" w:rsidP="00974A95">
      <w:pPr>
        <w:rPr>
          <w:lang w:val="es-ES_tradnl"/>
        </w:rPr>
      </w:pPr>
      <w:r w:rsidRPr="00974A95">
        <w:rPr>
          <w:lang w:val="es-ES_tradnl"/>
        </w:rPr>
        <w:t>PARRA TENE FERNANDA NATALY</w:t>
      </w:r>
    </w:p>
    <w:p w14:paraId="67AD5C55" w14:textId="77777777" w:rsidR="00974A95" w:rsidRPr="00974A95" w:rsidRDefault="00974A95">
      <w:pPr>
        <w:rPr>
          <w:lang w:val="es-ES_tradnl"/>
        </w:rPr>
      </w:pPr>
    </w:p>
    <w:p w14:paraId="427D4B16" w14:textId="3D547A76" w:rsidR="00051287" w:rsidRPr="00974A95" w:rsidRDefault="00000000" w:rsidP="00586FE8">
      <w:pPr>
        <w:pStyle w:val="Ttulo2"/>
        <w:numPr>
          <w:ilvl w:val="0"/>
          <w:numId w:val="10"/>
        </w:numPr>
        <w:rPr>
          <w:color w:val="auto"/>
          <w:lang w:val="es-ES_tradnl"/>
        </w:rPr>
      </w:pPr>
      <w:r w:rsidRPr="00974A95">
        <w:rPr>
          <w:color w:val="auto"/>
          <w:lang w:val="es-ES_tradnl"/>
        </w:rPr>
        <w:lastRenderedPageBreak/>
        <w:t>Modelo Adaptativo o Flexible</w:t>
      </w:r>
    </w:p>
    <w:p w14:paraId="5BB650AD" w14:textId="77777777" w:rsidR="00051287" w:rsidRPr="00974A95" w:rsidRDefault="00000000">
      <w:pPr>
        <w:rPr>
          <w:lang w:val="es-ES_tradnl"/>
        </w:rPr>
      </w:pPr>
      <w:r w:rsidRPr="00974A95">
        <w:rPr>
          <w:lang w:val="es-ES_tradnl"/>
        </w:rPr>
        <w:t>FUSTILLOS YUMICEBA ROGER VINICIO</w:t>
      </w:r>
    </w:p>
    <w:p w14:paraId="7C41D3D6" w14:textId="77777777" w:rsidR="00051287" w:rsidRPr="00974A95" w:rsidRDefault="00000000">
      <w:pPr>
        <w:rPr>
          <w:lang w:val="es-ES_tradnl"/>
        </w:rPr>
      </w:pPr>
      <w:r w:rsidRPr="00974A95">
        <w:rPr>
          <w:lang w:val="es-ES_tradnl"/>
        </w:rPr>
        <w:t>MONGON CAGUANA NEIDA ELIZABETH</w:t>
      </w:r>
    </w:p>
    <w:p w14:paraId="0468B487" w14:textId="6319CC7D" w:rsidR="00051287" w:rsidRPr="00974A95" w:rsidRDefault="00000000" w:rsidP="00586FE8">
      <w:pPr>
        <w:pStyle w:val="Ttulo2"/>
        <w:numPr>
          <w:ilvl w:val="0"/>
          <w:numId w:val="10"/>
        </w:numPr>
        <w:rPr>
          <w:color w:val="auto"/>
          <w:lang w:val="es-ES_tradnl"/>
        </w:rPr>
      </w:pPr>
      <w:r w:rsidRPr="00974A95">
        <w:rPr>
          <w:color w:val="auto"/>
          <w:lang w:val="es-ES_tradnl"/>
        </w:rPr>
        <w:t>Modelo de Planificación para el Desarrollo Turístico</w:t>
      </w:r>
    </w:p>
    <w:p w14:paraId="3FE25537" w14:textId="77777777" w:rsidR="00051287" w:rsidRPr="00974A95" w:rsidRDefault="00000000">
      <w:pPr>
        <w:rPr>
          <w:lang w:val="es-ES_tradnl"/>
        </w:rPr>
      </w:pPr>
      <w:r w:rsidRPr="00974A95">
        <w:rPr>
          <w:lang w:val="es-ES_tradnl"/>
        </w:rPr>
        <w:t>GANCHALA SOSA PAULINA ABIGAIL</w:t>
      </w:r>
    </w:p>
    <w:p w14:paraId="68EC0555" w14:textId="77777777" w:rsidR="00051287" w:rsidRPr="00974A95" w:rsidRDefault="00000000">
      <w:pPr>
        <w:rPr>
          <w:lang w:val="es-ES_tradnl"/>
        </w:rPr>
      </w:pPr>
      <w:r w:rsidRPr="00974A95">
        <w:rPr>
          <w:lang w:val="es-ES_tradnl"/>
        </w:rPr>
        <w:t>MOYANO SANMARTIN SANDRA ADAMARIS</w:t>
      </w:r>
    </w:p>
    <w:p w14:paraId="41956C5D" w14:textId="1E6BEDD6" w:rsidR="00051287" w:rsidRPr="00974A95" w:rsidRDefault="00000000" w:rsidP="00586FE8">
      <w:pPr>
        <w:pStyle w:val="Ttulo2"/>
        <w:numPr>
          <w:ilvl w:val="0"/>
          <w:numId w:val="10"/>
        </w:numPr>
        <w:rPr>
          <w:color w:val="auto"/>
          <w:lang w:val="es-ES_tradnl"/>
        </w:rPr>
      </w:pPr>
      <w:r w:rsidRPr="00974A95">
        <w:rPr>
          <w:color w:val="auto"/>
          <w:lang w:val="es-ES_tradnl"/>
        </w:rPr>
        <w:t>Modelo de Planificación Sostenible</w:t>
      </w:r>
    </w:p>
    <w:p w14:paraId="1C6B0780" w14:textId="77777777" w:rsidR="00051287" w:rsidRPr="00974A95" w:rsidRDefault="00000000">
      <w:pPr>
        <w:rPr>
          <w:lang w:val="es-ES_tradnl"/>
        </w:rPr>
      </w:pPr>
      <w:r w:rsidRPr="00974A95">
        <w:rPr>
          <w:lang w:val="es-ES_tradnl"/>
        </w:rPr>
        <w:t>GUAMAN QUINAHUANO MISHELL ESTHEFANIA</w:t>
      </w:r>
    </w:p>
    <w:p w14:paraId="510B7990" w14:textId="77777777" w:rsidR="00051287" w:rsidRPr="00974A95" w:rsidRDefault="00000000">
      <w:pPr>
        <w:rPr>
          <w:lang w:val="es-ES_tradnl"/>
        </w:rPr>
      </w:pPr>
      <w:r w:rsidRPr="00974A95">
        <w:rPr>
          <w:lang w:val="es-ES_tradnl"/>
        </w:rPr>
        <w:t>NARVAEZ GOMEZ JHONN ALEJANDRO</w:t>
      </w:r>
    </w:p>
    <w:p w14:paraId="40436EC4" w14:textId="60E234DA" w:rsidR="00051287" w:rsidRPr="00974A95" w:rsidRDefault="00000000" w:rsidP="00586FE8">
      <w:pPr>
        <w:pStyle w:val="Ttulo2"/>
        <w:numPr>
          <w:ilvl w:val="0"/>
          <w:numId w:val="10"/>
        </w:numPr>
        <w:rPr>
          <w:color w:val="auto"/>
          <w:lang w:val="es-ES_tradnl"/>
        </w:rPr>
      </w:pPr>
      <w:r w:rsidRPr="00974A95">
        <w:rPr>
          <w:color w:val="auto"/>
          <w:lang w:val="es-ES_tradnl"/>
        </w:rPr>
        <w:t>Modelo de Destinos Inteligentes (DTI)</w:t>
      </w:r>
    </w:p>
    <w:p w14:paraId="75FD2CCB" w14:textId="77777777" w:rsidR="00051287" w:rsidRDefault="00000000">
      <w:pPr>
        <w:rPr>
          <w:lang w:val="es-ES_tradnl"/>
        </w:rPr>
      </w:pPr>
      <w:r w:rsidRPr="00974A95">
        <w:rPr>
          <w:lang w:val="es-ES_tradnl"/>
        </w:rPr>
        <w:t>GUAPI SAGÑAY JHOEL MEDARDO</w:t>
      </w:r>
    </w:p>
    <w:p w14:paraId="734E4023" w14:textId="77777777" w:rsidR="00974A95" w:rsidRPr="00974A95" w:rsidRDefault="00974A95" w:rsidP="00974A95">
      <w:pPr>
        <w:rPr>
          <w:lang w:val="es-ES_tradnl"/>
        </w:rPr>
      </w:pPr>
      <w:r w:rsidRPr="00974A95">
        <w:rPr>
          <w:lang w:val="es-ES_tradnl"/>
        </w:rPr>
        <w:t>WILA GUADALUPE REBECA ELIZABETH</w:t>
      </w:r>
    </w:p>
    <w:p w14:paraId="5372B9C9" w14:textId="77777777" w:rsidR="00974A95" w:rsidRPr="00974A95" w:rsidRDefault="00974A95">
      <w:pPr>
        <w:rPr>
          <w:lang w:val="es-ES_tradnl"/>
        </w:rPr>
      </w:pPr>
    </w:p>
    <w:p w14:paraId="494E32CA" w14:textId="1D4B34A6" w:rsidR="00051287" w:rsidRPr="00974A95" w:rsidRDefault="00000000" w:rsidP="00586FE8">
      <w:pPr>
        <w:pStyle w:val="Ttulo2"/>
        <w:numPr>
          <w:ilvl w:val="0"/>
          <w:numId w:val="10"/>
        </w:numPr>
        <w:rPr>
          <w:color w:val="auto"/>
          <w:lang w:val="es-ES_tradnl"/>
        </w:rPr>
      </w:pPr>
      <w:r w:rsidRPr="00974A95">
        <w:rPr>
          <w:color w:val="auto"/>
          <w:lang w:val="es-ES_tradnl"/>
        </w:rPr>
        <w:t>Modelo de Planificación Resiliente y Regenerativa</w:t>
      </w:r>
    </w:p>
    <w:p w14:paraId="57FF58BB" w14:textId="77777777" w:rsidR="00051287" w:rsidRPr="00974A95" w:rsidRDefault="00000000">
      <w:pPr>
        <w:rPr>
          <w:lang w:val="es-ES_tradnl"/>
        </w:rPr>
      </w:pPr>
      <w:r w:rsidRPr="00974A95">
        <w:rPr>
          <w:lang w:val="es-ES_tradnl"/>
        </w:rPr>
        <w:t>GUARACA ALDAS ERICK JACKSON</w:t>
      </w:r>
    </w:p>
    <w:p w14:paraId="79FBE69B" w14:textId="77777777" w:rsidR="00051287" w:rsidRPr="00974A95" w:rsidRDefault="00000000">
      <w:pPr>
        <w:rPr>
          <w:lang w:val="es-ES_tradnl"/>
        </w:rPr>
      </w:pPr>
      <w:r w:rsidRPr="00974A95">
        <w:rPr>
          <w:lang w:val="es-ES_tradnl"/>
        </w:rPr>
        <w:t>PILCO LLIQUIN ALISON VANESA</w:t>
      </w:r>
    </w:p>
    <w:sectPr w:rsidR="00051287" w:rsidRPr="00974A9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E2A72F3"/>
    <w:multiLevelType w:val="hybridMultilevel"/>
    <w:tmpl w:val="732497E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255600">
    <w:abstractNumId w:val="8"/>
  </w:num>
  <w:num w:numId="2" w16cid:durableId="844246163">
    <w:abstractNumId w:val="6"/>
  </w:num>
  <w:num w:numId="3" w16cid:durableId="1346444810">
    <w:abstractNumId w:val="5"/>
  </w:num>
  <w:num w:numId="4" w16cid:durableId="102771289">
    <w:abstractNumId w:val="4"/>
  </w:num>
  <w:num w:numId="5" w16cid:durableId="1758819243">
    <w:abstractNumId w:val="7"/>
  </w:num>
  <w:num w:numId="6" w16cid:durableId="754321906">
    <w:abstractNumId w:val="3"/>
  </w:num>
  <w:num w:numId="7" w16cid:durableId="1032346061">
    <w:abstractNumId w:val="2"/>
  </w:num>
  <w:num w:numId="8" w16cid:durableId="26298736">
    <w:abstractNumId w:val="1"/>
  </w:num>
  <w:num w:numId="9" w16cid:durableId="369307037">
    <w:abstractNumId w:val="0"/>
  </w:num>
  <w:num w:numId="10" w16cid:durableId="4316326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1287"/>
    <w:rsid w:val="0006063C"/>
    <w:rsid w:val="0015074B"/>
    <w:rsid w:val="0029639D"/>
    <w:rsid w:val="00326F90"/>
    <w:rsid w:val="00586FE8"/>
    <w:rsid w:val="0083005C"/>
    <w:rsid w:val="00974A95"/>
    <w:rsid w:val="00AA1D8D"/>
    <w:rsid w:val="00AF6F38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E6B469"/>
  <w14:defaultImageDpi w14:val="300"/>
  <w15:docId w15:val="{275315E8-41D1-484F-8595-66E10A98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Renato Hernan Herrera Chavez</cp:lastModifiedBy>
  <cp:revision>3</cp:revision>
  <dcterms:created xsi:type="dcterms:W3CDTF">2013-12-23T23:15:00Z</dcterms:created>
  <dcterms:modified xsi:type="dcterms:W3CDTF">2025-05-10T17:46:00Z</dcterms:modified>
  <cp:category/>
</cp:coreProperties>
</file>