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D0EA7" w14:textId="2F8BFC23" w:rsidR="0072236F" w:rsidRPr="0072236F" w:rsidRDefault="0072236F" w:rsidP="00C23143">
      <w:pPr>
        <w:pStyle w:val="Ttulo"/>
        <w:jc w:val="center"/>
        <w:rPr>
          <w:lang w:val="es-ES_tradnl"/>
        </w:rPr>
      </w:pPr>
      <w:r w:rsidRPr="0072236F">
        <w:rPr>
          <w:lang w:val="es-ES_tradnl"/>
        </w:rPr>
        <w:t>UNIVERSIDAD NACIONAL DE CHIMBORAZO</w:t>
      </w:r>
    </w:p>
    <w:p w14:paraId="5136F8E5" w14:textId="5ED3137F" w:rsidR="0072236F" w:rsidRPr="0072236F" w:rsidRDefault="0072236F" w:rsidP="0072236F">
      <w:pPr>
        <w:rPr>
          <w:lang w:val="es-ES_tradnl"/>
        </w:rPr>
      </w:pPr>
      <w:r w:rsidRPr="0072236F">
        <w:rPr>
          <w:lang w:val="es-ES_tradnl"/>
        </w:rPr>
        <w:t>CARRERA DE PEDAGOGÍA DE LAS CIENCIAS EXPERIMENTALES MATEMÁTICAS Y FÍSICA</w:t>
      </w:r>
    </w:p>
    <w:p w14:paraId="21E6A0F4" w14:textId="327DF91B" w:rsidR="00217788" w:rsidRPr="0072236F" w:rsidRDefault="00000000">
      <w:pPr>
        <w:pStyle w:val="Ttulo"/>
        <w:rPr>
          <w:lang w:val="es-ES_tradnl"/>
        </w:rPr>
      </w:pPr>
      <w:r w:rsidRPr="0072236F">
        <w:rPr>
          <w:lang w:val="es-ES_tradnl"/>
        </w:rPr>
        <w:t>Actividades: Ética y Seguridad Digital – Alfabetización Digital</w:t>
      </w:r>
    </w:p>
    <w:p w14:paraId="27B97C65" w14:textId="77777777" w:rsidR="00217788" w:rsidRPr="0072236F" w:rsidRDefault="00000000" w:rsidP="0072236F">
      <w:pPr>
        <w:jc w:val="both"/>
        <w:rPr>
          <w:lang w:val="es-ES_tradnl"/>
        </w:rPr>
      </w:pPr>
      <w:r w:rsidRPr="0072236F">
        <w:rPr>
          <w:lang w:val="es-ES_tradnl"/>
        </w:rPr>
        <w:t>Esta secuencia está orientada a estudiantes de nivel medio o superior, con un enfoque constructivista, integrando los temas de ética digital, seguridad informática, gestión de la información y alfabetización digital. El tiempo total estimado para el desarrollo completo es de 120 minutos.</w:t>
      </w:r>
    </w:p>
    <w:p w14:paraId="11E5FAAC" w14:textId="77777777" w:rsidR="00217788" w:rsidRPr="0072236F" w:rsidRDefault="00000000">
      <w:pPr>
        <w:pStyle w:val="Ttulo1"/>
        <w:rPr>
          <w:lang w:val="es-ES_tradnl"/>
        </w:rPr>
      </w:pPr>
      <w:r w:rsidRPr="0072236F">
        <w:rPr>
          <w:lang w:val="es-ES_tradnl"/>
        </w:rPr>
        <w:t>Fase 1: Investigación (30 minutos)</w:t>
      </w:r>
    </w:p>
    <w:p w14:paraId="3A4A2132" w14:textId="77777777" w:rsidR="0072236F" w:rsidRDefault="00000000" w:rsidP="0072236F">
      <w:pPr>
        <w:rPr>
          <w:lang w:val="es-ES_tradnl"/>
        </w:rPr>
      </w:pPr>
      <w:r w:rsidRPr="0072236F">
        <w:rPr>
          <w:b/>
          <w:bCs/>
          <w:lang w:val="es-ES_tradnl"/>
        </w:rPr>
        <w:t>Actividad</w:t>
      </w:r>
      <w:r w:rsidRPr="0072236F">
        <w:rPr>
          <w:lang w:val="es-ES_tradnl"/>
        </w:rPr>
        <w:t>: Mini indagación guiada sobre conceptos clave.</w:t>
      </w:r>
      <w:r w:rsidRPr="0072236F">
        <w:rPr>
          <w:lang w:val="es-ES_tradnl"/>
        </w:rPr>
        <w:br/>
      </w:r>
      <w:r w:rsidRPr="0072236F">
        <w:rPr>
          <w:lang w:val="es-ES_tradnl"/>
        </w:rPr>
        <w:br/>
        <w:t>Indicaciones:</w:t>
      </w:r>
    </w:p>
    <w:p w14:paraId="5615D658" w14:textId="77777777" w:rsidR="0072236F" w:rsidRDefault="00000000" w:rsidP="0072236F">
      <w:pPr>
        <w:pStyle w:val="Prrafodelista"/>
        <w:numPr>
          <w:ilvl w:val="0"/>
          <w:numId w:val="11"/>
        </w:numPr>
        <w:rPr>
          <w:lang w:val="es-ES_tradnl"/>
        </w:rPr>
      </w:pPr>
      <w:r w:rsidRPr="0072236F">
        <w:rPr>
          <w:lang w:val="es-ES_tradnl"/>
        </w:rPr>
        <w:t xml:space="preserve">Investiga y define con tus propias palabras los siguientes conceptos: </w:t>
      </w:r>
    </w:p>
    <w:p w14:paraId="11DDC529" w14:textId="539C3C02" w:rsidR="0072236F" w:rsidRDefault="0072236F" w:rsidP="0072236F">
      <w:pPr>
        <w:pStyle w:val="Prrafodelista"/>
        <w:numPr>
          <w:ilvl w:val="1"/>
          <w:numId w:val="11"/>
        </w:numPr>
        <w:rPr>
          <w:lang w:val="es-ES_tradnl"/>
        </w:rPr>
      </w:pPr>
      <w:r w:rsidRPr="0072236F">
        <w:rPr>
          <w:lang w:val="es-ES_tradnl"/>
        </w:rPr>
        <w:t xml:space="preserve">Ética digital, </w:t>
      </w:r>
    </w:p>
    <w:p w14:paraId="79663540" w14:textId="2433F9F9" w:rsidR="0072236F" w:rsidRDefault="0072236F" w:rsidP="0072236F">
      <w:pPr>
        <w:pStyle w:val="Prrafodelista"/>
        <w:numPr>
          <w:ilvl w:val="1"/>
          <w:numId w:val="11"/>
        </w:numPr>
        <w:rPr>
          <w:lang w:val="es-ES_tradnl"/>
        </w:rPr>
      </w:pPr>
      <w:r w:rsidRPr="0072236F">
        <w:rPr>
          <w:lang w:val="es-ES_tradnl"/>
        </w:rPr>
        <w:t xml:space="preserve">Huella digital, </w:t>
      </w:r>
    </w:p>
    <w:p w14:paraId="1C6E7F4A" w14:textId="7B6B7AC0" w:rsidR="0072236F" w:rsidRDefault="0072236F" w:rsidP="0072236F">
      <w:pPr>
        <w:pStyle w:val="Prrafodelista"/>
        <w:numPr>
          <w:ilvl w:val="1"/>
          <w:numId w:val="11"/>
        </w:numPr>
        <w:rPr>
          <w:lang w:val="es-ES_tradnl"/>
        </w:rPr>
      </w:pPr>
      <w:r w:rsidRPr="0072236F">
        <w:rPr>
          <w:lang w:val="es-ES_tradnl"/>
        </w:rPr>
        <w:t xml:space="preserve">Ciberacoso, </w:t>
      </w:r>
    </w:p>
    <w:p w14:paraId="23E08158" w14:textId="743BAFEF" w:rsidR="0072236F" w:rsidRDefault="0072236F" w:rsidP="0072236F">
      <w:pPr>
        <w:pStyle w:val="Prrafodelista"/>
        <w:numPr>
          <w:ilvl w:val="1"/>
          <w:numId w:val="11"/>
        </w:numPr>
        <w:rPr>
          <w:lang w:val="es-ES_tradnl"/>
        </w:rPr>
      </w:pPr>
      <w:proofErr w:type="spellStart"/>
      <w:proofErr w:type="gramStart"/>
      <w:r w:rsidRPr="0072236F">
        <w:rPr>
          <w:lang w:val="es-ES_tradnl"/>
        </w:rPr>
        <w:t>Fake</w:t>
      </w:r>
      <w:proofErr w:type="spellEnd"/>
      <w:r w:rsidRPr="0072236F">
        <w:rPr>
          <w:lang w:val="es-ES_tradnl"/>
        </w:rPr>
        <w:t xml:space="preserve"> </w:t>
      </w:r>
      <w:proofErr w:type="spellStart"/>
      <w:r w:rsidRPr="0072236F">
        <w:rPr>
          <w:lang w:val="es-ES_tradnl"/>
        </w:rPr>
        <w:t>news</w:t>
      </w:r>
      <w:proofErr w:type="spellEnd"/>
      <w:proofErr w:type="gramEnd"/>
      <w:r w:rsidRPr="0072236F">
        <w:rPr>
          <w:lang w:val="es-ES_tradnl"/>
        </w:rPr>
        <w:t xml:space="preserve">, </w:t>
      </w:r>
    </w:p>
    <w:p w14:paraId="77182BCC" w14:textId="1EDC527F" w:rsidR="0072236F" w:rsidRDefault="0072236F" w:rsidP="0072236F">
      <w:pPr>
        <w:pStyle w:val="Prrafodelista"/>
        <w:numPr>
          <w:ilvl w:val="1"/>
          <w:numId w:val="11"/>
        </w:numPr>
        <w:rPr>
          <w:lang w:val="es-ES_tradnl"/>
        </w:rPr>
      </w:pPr>
      <w:r w:rsidRPr="0072236F">
        <w:rPr>
          <w:lang w:val="es-ES_tradnl"/>
        </w:rPr>
        <w:t xml:space="preserve">Seguridad informática, </w:t>
      </w:r>
    </w:p>
    <w:p w14:paraId="706505CC" w14:textId="3F972B51" w:rsidR="0072236F" w:rsidRDefault="0072236F" w:rsidP="0072236F">
      <w:pPr>
        <w:pStyle w:val="Prrafodelista"/>
        <w:numPr>
          <w:ilvl w:val="1"/>
          <w:numId w:val="11"/>
        </w:numPr>
        <w:rPr>
          <w:lang w:val="es-ES_tradnl"/>
        </w:rPr>
      </w:pPr>
      <w:r w:rsidRPr="0072236F">
        <w:rPr>
          <w:lang w:val="es-ES_tradnl"/>
        </w:rPr>
        <w:t>Alfabetización digital.</w:t>
      </w:r>
    </w:p>
    <w:p w14:paraId="510D004E" w14:textId="52E22130" w:rsidR="0072236F" w:rsidRDefault="0072236F" w:rsidP="0072236F">
      <w:pPr>
        <w:pStyle w:val="Prrafodelista"/>
        <w:numPr>
          <w:ilvl w:val="0"/>
          <w:numId w:val="11"/>
        </w:numPr>
        <w:rPr>
          <w:lang w:val="es-ES_tradnl"/>
        </w:rPr>
      </w:pPr>
      <w:r w:rsidRPr="0072236F">
        <w:rPr>
          <w:lang w:val="es-ES_tradnl"/>
        </w:rPr>
        <w:t>Indica</w:t>
      </w:r>
      <w:r>
        <w:rPr>
          <w:lang w:val="es-ES_tradnl"/>
        </w:rPr>
        <w:t xml:space="preserve"> (Investiga)</w:t>
      </w:r>
      <w:r w:rsidRPr="0072236F">
        <w:rPr>
          <w:lang w:val="es-ES_tradnl"/>
        </w:rPr>
        <w:t xml:space="preserve"> </w:t>
      </w:r>
      <w:r w:rsidR="00000000" w:rsidRPr="0072236F">
        <w:rPr>
          <w:lang w:val="es-ES_tradnl"/>
        </w:rPr>
        <w:t>un ejemplo concreto de tu entorno donde se haya vulnerado la ética o la seguridad digital.</w:t>
      </w:r>
    </w:p>
    <w:p w14:paraId="3ECE5301" w14:textId="48200B93" w:rsidR="00217788" w:rsidRPr="0072236F" w:rsidRDefault="00000000" w:rsidP="0072236F">
      <w:pPr>
        <w:pStyle w:val="Prrafodelista"/>
        <w:numPr>
          <w:ilvl w:val="0"/>
          <w:numId w:val="11"/>
        </w:numPr>
        <w:rPr>
          <w:lang w:val="es-ES_tradnl"/>
        </w:rPr>
      </w:pPr>
      <w:r w:rsidRPr="0072236F">
        <w:rPr>
          <w:lang w:val="es-ES_tradnl"/>
        </w:rPr>
        <w:t>Registra tus respuestas en un cuadro comparativo.</w:t>
      </w:r>
      <w:r w:rsidRPr="0072236F">
        <w:rPr>
          <w:lang w:val="es-ES_tradnl"/>
        </w:rPr>
        <w:br/>
      </w:r>
      <w:r w:rsidRPr="0072236F">
        <w:rPr>
          <w:lang w:val="es-ES_tradnl"/>
        </w:rPr>
        <w:br/>
      </w:r>
      <w:r w:rsidRPr="0072236F">
        <w:rPr>
          <w:b/>
          <w:bCs/>
          <w:lang w:val="es-ES_tradnl"/>
        </w:rPr>
        <w:t>Producto esperado</w:t>
      </w:r>
      <w:r w:rsidRPr="0072236F">
        <w:rPr>
          <w:lang w:val="es-ES_tradnl"/>
        </w:rPr>
        <w:t>: Cuadro con definiciones + ejemplo contextual.</w:t>
      </w:r>
    </w:p>
    <w:p w14:paraId="0C5321E3" w14:textId="77777777" w:rsidR="00217788" w:rsidRPr="0072236F" w:rsidRDefault="00000000">
      <w:pPr>
        <w:pStyle w:val="Ttulo1"/>
        <w:rPr>
          <w:lang w:val="es-ES_tradnl"/>
        </w:rPr>
      </w:pPr>
      <w:r w:rsidRPr="0072236F">
        <w:rPr>
          <w:lang w:val="es-ES_tradnl"/>
        </w:rPr>
        <w:t>Fase 2: Aplicación (45 minutos)</w:t>
      </w:r>
    </w:p>
    <w:p w14:paraId="6E7CFED5" w14:textId="77777777" w:rsidR="0072236F" w:rsidRDefault="00000000">
      <w:pPr>
        <w:rPr>
          <w:lang w:val="es-ES_tradnl"/>
        </w:rPr>
      </w:pPr>
      <w:r w:rsidRPr="0072236F">
        <w:rPr>
          <w:b/>
          <w:bCs/>
          <w:lang w:val="es-ES_tradnl"/>
        </w:rPr>
        <w:t>Actividad</w:t>
      </w:r>
      <w:r w:rsidRPr="0072236F">
        <w:rPr>
          <w:lang w:val="es-ES_tradnl"/>
        </w:rPr>
        <w:t>: Estudio de caso y simulacro de decisiones éticas.</w:t>
      </w:r>
      <w:r w:rsidRPr="0072236F">
        <w:rPr>
          <w:lang w:val="es-ES_tradnl"/>
        </w:rPr>
        <w:br/>
      </w:r>
      <w:r w:rsidRPr="0072236F">
        <w:rPr>
          <w:lang w:val="es-ES_tradnl"/>
        </w:rPr>
        <w:br/>
      </w:r>
      <w:r w:rsidRPr="0072236F">
        <w:rPr>
          <w:b/>
          <w:bCs/>
          <w:lang w:val="es-ES_tradnl"/>
        </w:rPr>
        <w:t>Caso</w:t>
      </w:r>
      <w:r w:rsidRPr="0072236F">
        <w:rPr>
          <w:lang w:val="es-ES_tradnl"/>
        </w:rPr>
        <w:t>: Una docente publica las notas de sus estudiantes con nombres completos en un grupo de Facebook. Al día siguiente, un estudiante recibe mensajes de burla.</w:t>
      </w:r>
      <w:r w:rsidRPr="0072236F">
        <w:rPr>
          <w:lang w:val="es-ES_tradnl"/>
        </w:rPr>
        <w:br/>
      </w:r>
      <w:r w:rsidRPr="0072236F">
        <w:rPr>
          <w:lang w:val="es-ES_tradnl"/>
        </w:rPr>
        <w:lastRenderedPageBreak/>
        <w:br/>
      </w:r>
      <w:r w:rsidRPr="0072236F">
        <w:rPr>
          <w:b/>
          <w:bCs/>
          <w:lang w:val="es-ES_tradnl"/>
        </w:rPr>
        <w:t>Preguntas</w:t>
      </w:r>
      <w:r w:rsidRPr="0072236F">
        <w:rPr>
          <w:lang w:val="es-ES_tradnl"/>
        </w:rPr>
        <w:t>:</w:t>
      </w:r>
    </w:p>
    <w:p w14:paraId="6794D75E" w14:textId="77777777" w:rsidR="0072236F" w:rsidRDefault="00000000" w:rsidP="0072236F">
      <w:pPr>
        <w:pStyle w:val="Prrafodelista"/>
        <w:numPr>
          <w:ilvl w:val="0"/>
          <w:numId w:val="13"/>
        </w:numPr>
        <w:rPr>
          <w:lang w:val="es-ES_tradnl"/>
        </w:rPr>
      </w:pPr>
      <w:r w:rsidRPr="0072236F">
        <w:rPr>
          <w:lang w:val="es-ES_tradnl"/>
        </w:rPr>
        <w:t>¿Qué principios éticos se están violando</w:t>
      </w:r>
    </w:p>
    <w:p w14:paraId="7CB9F301" w14:textId="77777777" w:rsidR="0072236F" w:rsidRDefault="00000000" w:rsidP="0072236F">
      <w:pPr>
        <w:pStyle w:val="Prrafodelista"/>
        <w:numPr>
          <w:ilvl w:val="0"/>
          <w:numId w:val="13"/>
        </w:numPr>
        <w:rPr>
          <w:lang w:val="es-ES_tradnl"/>
        </w:rPr>
      </w:pPr>
      <w:r w:rsidRPr="0072236F">
        <w:rPr>
          <w:lang w:val="es-ES_tradnl"/>
        </w:rPr>
        <w:t>¿Cómo afecta esto a la privacidad y seguridad digital?</w:t>
      </w:r>
    </w:p>
    <w:p w14:paraId="2EC56248" w14:textId="77777777" w:rsidR="0072236F" w:rsidRDefault="00000000" w:rsidP="0072236F">
      <w:pPr>
        <w:pStyle w:val="Prrafodelista"/>
        <w:numPr>
          <w:ilvl w:val="0"/>
          <w:numId w:val="13"/>
        </w:numPr>
        <w:rPr>
          <w:lang w:val="es-ES_tradnl"/>
        </w:rPr>
      </w:pPr>
      <w:r w:rsidRPr="0072236F">
        <w:rPr>
          <w:lang w:val="es-ES_tradnl"/>
        </w:rPr>
        <w:t>¿Qué harías si fueras el/la docente?</w:t>
      </w:r>
    </w:p>
    <w:p w14:paraId="6C47B0BE" w14:textId="727C89F5" w:rsidR="00217788" w:rsidRPr="0072236F" w:rsidRDefault="00000000" w:rsidP="0072236F">
      <w:pPr>
        <w:pStyle w:val="Prrafodelista"/>
        <w:numPr>
          <w:ilvl w:val="0"/>
          <w:numId w:val="13"/>
        </w:numPr>
        <w:rPr>
          <w:lang w:val="es-ES_tradnl"/>
        </w:rPr>
      </w:pPr>
      <w:r w:rsidRPr="0072236F">
        <w:rPr>
          <w:lang w:val="es-ES_tradnl"/>
        </w:rPr>
        <w:t>Propón un protocolo de buenas prácticas para el manejo de datos personales.</w:t>
      </w:r>
      <w:r w:rsidRPr="0072236F">
        <w:rPr>
          <w:lang w:val="es-ES_tradnl"/>
        </w:rPr>
        <w:br/>
      </w:r>
      <w:r w:rsidRPr="0072236F">
        <w:rPr>
          <w:lang w:val="es-ES_tradnl"/>
        </w:rPr>
        <w:br/>
      </w:r>
      <w:r w:rsidRPr="0072236F">
        <w:rPr>
          <w:b/>
          <w:bCs/>
          <w:lang w:val="es-ES_tradnl"/>
        </w:rPr>
        <w:t>Producto esperado</w:t>
      </w:r>
      <w:r w:rsidRPr="0072236F">
        <w:rPr>
          <w:lang w:val="es-ES_tradnl"/>
        </w:rPr>
        <w:t>: Informe breve + protocolo de buenas prácticas.</w:t>
      </w:r>
    </w:p>
    <w:p w14:paraId="15545A78" w14:textId="77777777" w:rsidR="00217788" w:rsidRPr="0072236F" w:rsidRDefault="00000000">
      <w:pPr>
        <w:pStyle w:val="Ttulo1"/>
        <w:rPr>
          <w:lang w:val="es-ES_tradnl"/>
        </w:rPr>
      </w:pPr>
      <w:r w:rsidRPr="0072236F">
        <w:rPr>
          <w:lang w:val="es-ES_tradnl"/>
        </w:rPr>
        <w:t>Fase 3: Evaluación y Metacognición (45 minutos)</w:t>
      </w:r>
    </w:p>
    <w:p w14:paraId="6A5199A4" w14:textId="77777777" w:rsidR="0072236F" w:rsidRDefault="00000000" w:rsidP="0072236F">
      <w:pPr>
        <w:rPr>
          <w:lang w:val="es-ES_tradnl"/>
        </w:rPr>
      </w:pPr>
      <w:r w:rsidRPr="0072236F">
        <w:rPr>
          <w:b/>
          <w:bCs/>
          <w:lang w:val="es-ES_tradnl"/>
        </w:rPr>
        <w:t>Actividad</w:t>
      </w:r>
      <w:r w:rsidRPr="0072236F">
        <w:rPr>
          <w:lang w:val="es-ES_tradnl"/>
        </w:rPr>
        <w:t>: Evaluación por pares + test diagnóstico + reflexión final.</w:t>
      </w:r>
    </w:p>
    <w:p w14:paraId="4066ECBA" w14:textId="77777777" w:rsidR="0072236F" w:rsidRDefault="00000000" w:rsidP="0072236F">
      <w:pPr>
        <w:pStyle w:val="Prrafodelista"/>
        <w:numPr>
          <w:ilvl w:val="0"/>
          <w:numId w:val="16"/>
        </w:numPr>
        <w:rPr>
          <w:lang w:val="es-ES_tradnl"/>
        </w:rPr>
      </w:pPr>
      <w:r w:rsidRPr="0072236F">
        <w:rPr>
          <w:lang w:val="es-ES_tradnl"/>
        </w:rPr>
        <w:t>Intercambia tu informe con otro/a estudiante y evalúalo con una rúbrica corta.</w:t>
      </w:r>
    </w:p>
    <w:p w14:paraId="20F1011A" w14:textId="2B8CF3DA" w:rsidR="0072236F" w:rsidRDefault="00C81AEB" w:rsidP="0072236F">
      <w:pPr>
        <w:pStyle w:val="Prrafodelista"/>
        <w:numPr>
          <w:ilvl w:val="0"/>
          <w:numId w:val="16"/>
        </w:numPr>
        <w:rPr>
          <w:lang w:val="es-ES_tradnl"/>
        </w:rPr>
      </w:pPr>
      <w:r>
        <w:rPr>
          <w:lang w:val="es-ES_tradnl"/>
        </w:rPr>
        <w:t>Responde el siguiente cuestionario</w:t>
      </w:r>
      <w:r w:rsidR="00000000" w:rsidRPr="0072236F">
        <w:rPr>
          <w:lang w:val="es-ES_tradnl"/>
        </w:rPr>
        <w:t>.</w:t>
      </w:r>
    </w:p>
    <w:p w14:paraId="1C3E6A21" w14:textId="77777777" w:rsidR="00C81AEB" w:rsidRPr="00C81AEB" w:rsidRDefault="00C81AEB" w:rsidP="00C81AEB">
      <w:pPr>
        <w:pStyle w:val="Prrafodelista"/>
        <w:rPr>
          <w:b/>
          <w:bCs/>
          <w:lang w:val="es-ES_tradnl"/>
        </w:rPr>
      </w:pPr>
      <w:r w:rsidRPr="00C81AEB">
        <w:rPr>
          <w:rFonts w:ascii="Apple Color Emoji" w:hAnsi="Apple Color Emoji" w:cs="Apple Color Emoji"/>
          <w:b/>
          <w:bCs/>
          <w:lang w:val="es-ES_tradnl"/>
        </w:rPr>
        <w:t>🔐</w:t>
      </w:r>
      <w:r w:rsidRPr="00C81AEB">
        <w:rPr>
          <w:b/>
          <w:bCs/>
          <w:lang w:val="es-ES_tradnl"/>
        </w:rPr>
        <w:t xml:space="preserve"> Seguridad Digital</w:t>
      </w:r>
    </w:p>
    <w:p w14:paraId="687958AE" w14:textId="3D4AF0FC" w:rsidR="00C81AEB" w:rsidRPr="00C81AEB" w:rsidRDefault="00C81AEB" w:rsidP="00C81AEB">
      <w:pPr>
        <w:pStyle w:val="Prrafodelista"/>
        <w:numPr>
          <w:ilvl w:val="0"/>
          <w:numId w:val="18"/>
        </w:numPr>
        <w:rPr>
          <w:lang w:val="es-ES_tradnl"/>
        </w:rPr>
      </w:pPr>
      <w:r w:rsidRPr="00C81AEB">
        <w:rPr>
          <w:lang w:val="es-ES_tradnl"/>
        </w:rPr>
        <w:t>¿Qué es la huella digital? Explica cómo se crea y qué riesgos implica compartir datos personales en línea.</w:t>
      </w:r>
    </w:p>
    <w:p w14:paraId="124C0CFD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0A9B1078" w14:textId="7F0BCC8F" w:rsidR="00C81AEB" w:rsidRPr="00C81AEB" w:rsidRDefault="00C81AEB" w:rsidP="00C81AEB">
      <w:pPr>
        <w:pStyle w:val="Prrafodelista"/>
        <w:numPr>
          <w:ilvl w:val="0"/>
          <w:numId w:val="18"/>
        </w:numPr>
        <w:rPr>
          <w:lang w:val="es-ES_tradnl"/>
        </w:rPr>
      </w:pPr>
      <w:r w:rsidRPr="00C81AEB">
        <w:rPr>
          <w:lang w:val="es-ES_tradnl"/>
        </w:rPr>
        <w:t>Imagina que recibes un correo con un enlace sospechoso. ¿Qué pasos seguirías para verificar su autenticidad y proteger tu dispositivo?</w:t>
      </w:r>
    </w:p>
    <w:p w14:paraId="79D374CD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4034D8EE" w14:textId="02B38210" w:rsidR="00C81AEB" w:rsidRPr="00C81AEB" w:rsidRDefault="00C81AEB" w:rsidP="00C81AEB">
      <w:pPr>
        <w:pStyle w:val="Prrafodelista"/>
        <w:numPr>
          <w:ilvl w:val="0"/>
          <w:numId w:val="18"/>
        </w:numPr>
        <w:rPr>
          <w:lang w:val="es-ES_tradnl"/>
        </w:rPr>
      </w:pPr>
      <w:r w:rsidRPr="00C81AEB">
        <w:rPr>
          <w:lang w:val="es-ES_tradnl"/>
        </w:rPr>
        <w:t>Menciona y explica tres buenas prácticas que todo usuario debería aplicar para proteger su información personal en redes sociales.</w:t>
      </w:r>
    </w:p>
    <w:p w14:paraId="4672F110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4296BB0B" w14:textId="3B9159E2" w:rsidR="00C81AEB" w:rsidRPr="00C81AEB" w:rsidRDefault="00C81AEB" w:rsidP="00C81AEB">
      <w:pPr>
        <w:pStyle w:val="Prrafodelista"/>
        <w:numPr>
          <w:ilvl w:val="0"/>
          <w:numId w:val="18"/>
        </w:numPr>
        <w:rPr>
          <w:lang w:val="es-ES_tradnl"/>
        </w:rPr>
      </w:pPr>
      <w:r w:rsidRPr="00C81AEB">
        <w:rPr>
          <w:lang w:val="es-ES_tradnl"/>
        </w:rPr>
        <w:t>¿Qué consecuencias puede tener el uso de software pirata en términos de seguridad digital? Relaciona tu respuesta con casos reales o potenciales.</w:t>
      </w:r>
    </w:p>
    <w:p w14:paraId="2B9272BC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2C4852B1" w14:textId="5232042D" w:rsidR="00C81AEB" w:rsidRPr="00C81AEB" w:rsidRDefault="00C81AEB" w:rsidP="00C81AEB">
      <w:pPr>
        <w:pStyle w:val="Prrafodelista"/>
        <w:numPr>
          <w:ilvl w:val="0"/>
          <w:numId w:val="18"/>
        </w:numPr>
        <w:rPr>
          <w:lang w:val="es-ES_tradnl"/>
        </w:rPr>
      </w:pPr>
      <w:r w:rsidRPr="00C81AEB">
        <w:rPr>
          <w:lang w:val="es-ES_tradnl"/>
        </w:rPr>
        <w:t>Explica qué es el phishing y cómo reconocerlo. ¿Qué estrategias propondrías para educar a los estudiantes de secundaria sobre este riesgo?</w:t>
      </w:r>
    </w:p>
    <w:p w14:paraId="6D991336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2482E053" w14:textId="77777777" w:rsidR="00C81AEB" w:rsidRPr="00C81AEB" w:rsidRDefault="00C81AEB" w:rsidP="00C81AEB">
      <w:pPr>
        <w:pStyle w:val="Prrafodelista"/>
        <w:rPr>
          <w:b/>
          <w:bCs/>
          <w:lang w:val="es-ES_tradnl"/>
        </w:rPr>
      </w:pPr>
      <w:r w:rsidRPr="00C81AEB">
        <w:rPr>
          <w:rFonts w:ascii="Apple Color Emoji" w:hAnsi="Apple Color Emoji" w:cs="Apple Color Emoji"/>
          <w:b/>
          <w:bCs/>
          <w:lang w:val="es-ES_tradnl"/>
        </w:rPr>
        <w:t>💡</w:t>
      </w:r>
      <w:r w:rsidRPr="00C81AEB">
        <w:rPr>
          <w:b/>
          <w:bCs/>
          <w:lang w:val="es-ES_tradnl"/>
        </w:rPr>
        <w:t xml:space="preserve"> Alfabetización Digital y Gestión de la Información</w:t>
      </w:r>
    </w:p>
    <w:p w14:paraId="4BE4A499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1D8B5042" w14:textId="64704AB4" w:rsidR="00C81AEB" w:rsidRPr="00C81AEB" w:rsidRDefault="00C81AEB" w:rsidP="00C81AEB">
      <w:pPr>
        <w:pStyle w:val="Prrafodelista"/>
        <w:numPr>
          <w:ilvl w:val="0"/>
          <w:numId w:val="19"/>
        </w:numPr>
        <w:rPr>
          <w:lang w:val="es-ES_tradnl"/>
        </w:rPr>
      </w:pPr>
      <w:r w:rsidRPr="00C81AEB">
        <w:rPr>
          <w:lang w:val="es-ES_tradnl"/>
        </w:rPr>
        <w:t>Define qué es la alfabetización digital y explica por qué es esencial en el siglo XXI.</w:t>
      </w:r>
    </w:p>
    <w:p w14:paraId="0492C32E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0D566EF7" w14:textId="42EEC56A" w:rsidR="00C81AEB" w:rsidRPr="00C81AEB" w:rsidRDefault="00C81AEB" w:rsidP="00C81AEB">
      <w:pPr>
        <w:pStyle w:val="Prrafodelista"/>
        <w:numPr>
          <w:ilvl w:val="0"/>
          <w:numId w:val="19"/>
        </w:numPr>
        <w:rPr>
          <w:lang w:val="es-ES_tradnl"/>
        </w:rPr>
      </w:pPr>
      <w:r w:rsidRPr="00C81AEB">
        <w:rPr>
          <w:lang w:val="es-ES_tradnl"/>
        </w:rPr>
        <w:t>Analiza la diferencia entre buscar información y saber gestionarla críticamente. ¿Qué elementos consideras importantes para validar una fuente digital?</w:t>
      </w:r>
    </w:p>
    <w:p w14:paraId="47EBB67F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38C50BE4" w14:textId="5D184E2B" w:rsidR="00C81AEB" w:rsidRPr="00C81AEB" w:rsidRDefault="00C81AEB" w:rsidP="00C81AEB">
      <w:pPr>
        <w:pStyle w:val="Prrafodelista"/>
        <w:numPr>
          <w:ilvl w:val="0"/>
          <w:numId w:val="19"/>
        </w:numPr>
        <w:rPr>
          <w:lang w:val="es-ES_tradnl"/>
        </w:rPr>
      </w:pPr>
      <w:r w:rsidRPr="00C81AEB">
        <w:rPr>
          <w:lang w:val="es-ES_tradnl"/>
        </w:rPr>
        <w:t>¿Qué riesgos implica compartir información sin verificar en redes sociales? Da un ejemplo de una posible consecuencia.</w:t>
      </w:r>
    </w:p>
    <w:p w14:paraId="7A65F6ED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34BEDEC8" w14:textId="087BBF96" w:rsidR="00C81AEB" w:rsidRPr="00C81AEB" w:rsidRDefault="00C81AEB" w:rsidP="00C81AEB">
      <w:pPr>
        <w:pStyle w:val="Prrafodelista"/>
        <w:numPr>
          <w:ilvl w:val="0"/>
          <w:numId w:val="19"/>
        </w:numPr>
        <w:rPr>
          <w:lang w:val="es-ES_tradnl"/>
        </w:rPr>
      </w:pPr>
      <w:r w:rsidRPr="00C81AEB">
        <w:rPr>
          <w:lang w:val="es-ES_tradnl"/>
        </w:rPr>
        <w:lastRenderedPageBreak/>
        <w:t>En tu experiencia, ¿qué habilidades digitales deberían fortalecerse más en los estudiantes? Propón una estrategia para abordarlas en el aula.</w:t>
      </w:r>
    </w:p>
    <w:p w14:paraId="19755BBA" w14:textId="77777777" w:rsidR="00C81AEB" w:rsidRPr="00C81AEB" w:rsidRDefault="00C81AEB" w:rsidP="00C81AEB">
      <w:pPr>
        <w:pStyle w:val="Prrafodelista"/>
        <w:rPr>
          <w:lang w:val="es-ES_tradnl"/>
        </w:rPr>
      </w:pPr>
    </w:p>
    <w:p w14:paraId="7DC59801" w14:textId="0E71898E" w:rsidR="00C81AEB" w:rsidRDefault="00C81AEB" w:rsidP="00C81AEB">
      <w:pPr>
        <w:pStyle w:val="Prrafodelista"/>
        <w:numPr>
          <w:ilvl w:val="0"/>
          <w:numId w:val="19"/>
        </w:numPr>
        <w:rPr>
          <w:lang w:val="es-ES_tradnl"/>
        </w:rPr>
      </w:pPr>
      <w:r w:rsidRPr="00C81AEB">
        <w:rPr>
          <w:lang w:val="es-ES_tradnl"/>
        </w:rPr>
        <w:t>¿Cómo influye el uso de tecnologías en el desarrollo del pensamiento crítico? ¿Puede una persona ser tecnológicamente competente pero no crítica? Justifica.</w:t>
      </w:r>
    </w:p>
    <w:p w14:paraId="69B64BC5" w14:textId="77777777" w:rsidR="00C81AEB" w:rsidRDefault="00C81AEB" w:rsidP="00C81AEB">
      <w:pPr>
        <w:pStyle w:val="Prrafodelista"/>
        <w:rPr>
          <w:lang w:val="es-ES_tradnl"/>
        </w:rPr>
      </w:pPr>
    </w:p>
    <w:p w14:paraId="4F655E94" w14:textId="77777777" w:rsidR="00C81AEB" w:rsidRDefault="00C81AEB" w:rsidP="00C81AEB">
      <w:pPr>
        <w:pStyle w:val="Prrafodelista"/>
        <w:rPr>
          <w:lang w:val="es-ES_tradnl"/>
        </w:rPr>
      </w:pPr>
    </w:p>
    <w:p w14:paraId="601F615E" w14:textId="7A23C855" w:rsidR="00217788" w:rsidRPr="0072236F" w:rsidRDefault="00000000" w:rsidP="0072236F">
      <w:pPr>
        <w:pStyle w:val="Prrafodelista"/>
        <w:numPr>
          <w:ilvl w:val="0"/>
          <w:numId w:val="16"/>
        </w:numPr>
        <w:rPr>
          <w:lang w:val="es-ES_tradnl"/>
        </w:rPr>
      </w:pPr>
      <w:r w:rsidRPr="0072236F">
        <w:rPr>
          <w:lang w:val="es-ES_tradnl"/>
        </w:rPr>
        <w:t>Escribe una reflexión individual: ¿Qué aprendí y cómo lo aplico en mi vida digital?</w:t>
      </w:r>
      <w:r w:rsidRPr="0072236F">
        <w:rPr>
          <w:lang w:val="es-ES_tradnl"/>
        </w:rPr>
        <w:br/>
      </w:r>
      <w:r w:rsidRPr="0072236F">
        <w:rPr>
          <w:lang w:val="es-ES_tradnl"/>
        </w:rPr>
        <w:br/>
      </w:r>
      <w:r w:rsidRPr="00C81AEB">
        <w:rPr>
          <w:b/>
          <w:bCs/>
          <w:lang w:val="es-ES_tradnl"/>
        </w:rPr>
        <w:t>Producto esperado</w:t>
      </w:r>
      <w:r w:rsidRPr="0072236F">
        <w:rPr>
          <w:lang w:val="es-ES_tradnl"/>
        </w:rPr>
        <w:t xml:space="preserve">: Evaluación entre pares, resultados </w:t>
      </w:r>
      <w:r w:rsidR="00C81AEB" w:rsidRPr="0072236F">
        <w:rPr>
          <w:lang w:val="es-ES_tradnl"/>
        </w:rPr>
        <w:t>de la prueba</w:t>
      </w:r>
      <w:r w:rsidRPr="0072236F">
        <w:rPr>
          <w:lang w:val="es-ES_tradnl"/>
        </w:rPr>
        <w:t>, reflexión escrita.</w:t>
      </w:r>
    </w:p>
    <w:p w14:paraId="2EE740B2" w14:textId="77777777" w:rsidR="00217788" w:rsidRPr="0072236F" w:rsidRDefault="00000000">
      <w:pPr>
        <w:pStyle w:val="Ttulo1"/>
        <w:rPr>
          <w:lang w:val="es-ES_tradnl"/>
        </w:rPr>
      </w:pPr>
      <w:r w:rsidRPr="0072236F">
        <w:rPr>
          <w:lang w:val="es-ES_tradnl"/>
        </w:rPr>
        <w:t>Rúbrica de Evaluación (Total: 10 puntos)</w:t>
      </w:r>
    </w:p>
    <w:tbl>
      <w:tblPr>
        <w:tblStyle w:val="Tablaconcuadrcula1clara-nfasis6"/>
        <w:tblW w:w="0" w:type="auto"/>
        <w:tblLook w:val="04A0" w:firstRow="1" w:lastRow="0" w:firstColumn="1" w:lastColumn="0" w:noHBand="0" w:noVBand="1"/>
      </w:tblPr>
      <w:tblGrid>
        <w:gridCol w:w="1100"/>
        <w:gridCol w:w="1980"/>
        <w:gridCol w:w="1417"/>
        <w:gridCol w:w="1699"/>
        <w:gridCol w:w="1274"/>
        <w:gridCol w:w="1160"/>
      </w:tblGrid>
      <w:tr w:rsidR="00217788" w:rsidRPr="00C81AEB" w14:paraId="2A6397F0" w14:textId="77777777" w:rsidTr="00C81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8A9B591" w14:textId="77777777" w:rsidR="00217788" w:rsidRPr="00C81AEB" w:rsidRDefault="00000000" w:rsidP="00C81AEB">
            <w:pPr>
              <w:jc w:val="center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Criterio</w:t>
            </w:r>
          </w:p>
        </w:tc>
        <w:tc>
          <w:tcPr>
            <w:tcW w:w="1984" w:type="dxa"/>
          </w:tcPr>
          <w:p w14:paraId="21A771C4" w14:textId="722AAFC3" w:rsidR="00217788" w:rsidRPr="00C81AEB" w:rsidRDefault="00000000" w:rsidP="00C81A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 xml:space="preserve">5 - Excelente </w:t>
            </w:r>
            <w:r w:rsidR="00C81AEB">
              <w:rPr>
                <w:sz w:val="15"/>
                <w:szCs w:val="15"/>
                <w:lang w:val="es-ES_tradnl"/>
              </w:rPr>
              <w:br/>
            </w:r>
            <w:r w:rsidRPr="00C81AEB">
              <w:rPr>
                <w:sz w:val="15"/>
                <w:szCs w:val="15"/>
                <w:lang w:val="es-ES_tradnl"/>
              </w:rPr>
              <w:t>(2 pt)</w:t>
            </w:r>
          </w:p>
        </w:tc>
        <w:tc>
          <w:tcPr>
            <w:tcW w:w="1418" w:type="dxa"/>
          </w:tcPr>
          <w:p w14:paraId="2FC429DF" w14:textId="6AA5C0A7" w:rsidR="00217788" w:rsidRPr="00C81AEB" w:rsidRDefault="00000000" w:rsidP="00C81A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 xml:space="preserve">4 - Bueno </w:t>
            </w:r>
            <w:r w:rsidR="00C81AEB">
              <w:rPr>
                <w:sz w:val="15"/>
                <w:szCs w:val="15"/>
                <w:lang w:val="es-ES_tradnl"/>
              </w:rPr>
              <w:br/>
            </w:r>
            <w:r w:rsidRPr="00C81AEB">
              <w:rPr>
                <w:sz w:val="15"/>
                <w:szCs w:val="15"/>
                <w:lang w:val="es-ES_tradnl"/>
              </w:rPr>
              <w:t>(1.5 pt)</w:t>
            </w:r>
          </w:p>
        </w:tc>
        <w:tc>
          <w:tcPr>
            <w:tcW w:w="1701" w:type="dxa"/>
          </w:tcPr>
          <w:p w14:paraId="1387164C" w14:textId="73DCA766" w:rsidR="00217788" w:rsidRPr="00C81AEB" w:rsidRDefault="00000000" w:rsidP="00C81A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 xml:space="preserve">3 - Aceptable </w:t>
            </w:r>
            <w:r w:rsidR="00C81AEB">
              <w:rPr>
                <w:sz w:val="15"/>
                <w:szCs w:val="15"/>
                <w:lang w:val="es-ES_tradnl"/>
              </w:rPr>
              <w:br/>
            </w:r>
            <w:r w:rsidRPr="00C81AEB">
              <w:rPr>
                <w:sz w:val="15"/>
                <w:szCs w:val="15"/>
                <w:lang w:val="es-ES_tradnl"/>
              </w:rPr>
              <w:t>(1 pt)</w:t>
            </w:r>
          </w:p>
        </w:tc>
        <w:tc>
          <w:tcPr>
            <w:tcW w:w="1275" w:type="dxa"/>
          </w:tcPr>
          <w:p w14:paraId="406F239F" w14:textId="77777777" w:rsidR="00217788" w:rsidRPr="00C81AEB" w:rsidRDefault="00000000" w:rsidP="00C81A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2 - Insuficiente (0.5 pt)</w:t>
            </w:r>
          </w:p>
        </w:tc>
        <w:tc>
          <w:tcPr>
            <w:tcW w:w="1161" w:type="dxa"/>
          </w:tcPr>
          <w:p w14:paraId="02B66594" w14:textId="7252EBBD" w:rsidR="00217788" w:rsidRPr="00C81AEB" w:rsidRDefault="00000000" w:rsidP="00C81A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 xml:space="preserve">1 - No realizado </w:t>
            </w:r>
            <w:r w:rsidR="00C81AEB">
              <w:rPr>
                <w:sz w:val="15"/>
                <w:szCs w:val="15"/>
                <w:lang w:val="es-ES_tradnl"/>
              </w:rPr>
              <w:br/>
            </w:r>
            <w:r w:rsidRPr="00C81AEB">
              <w:rPr>
                <w:sz w:val="15"/>
                <w:szCs w:val="15"/>
                <w:lang w:val="es-ES_tradnl"/>
              </w:rPr>
              <w:t>(0 pt)</w:t>
            </w:r>
          </w:p>
        </w:tc>
      </w:tr>
      <w:tr w:rsidR="00217788" w:rsidRPr="00C81AEB" w14:paraId="3685E0ED" w14:textId="77777777" w:rsidTr="00C8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9C89C5E" w14:textId="77777777" w:rsidR="00217788" w:rsidRPr="00C81AEB" w:rsidRDefault="00000000">
            <w:pPr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1. Definiciones y conceptos clave</w:t>
            </w:r>
          </w:p>
        </w:tc>
        <w:tc>
          <w:tcPr>
            <w:tcW w:w="1984" w:type="dxa"/>
          </w:tcPr>
          <w:p w14:paraId="3023AC40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Define todos los términos con claridad, redacción propia y precisión técnica; incluye ejemplos contextualizados.</w:t>
            </w:r>
          </w:p>
        </w:tc>
        <w:tc>
          <w:tcPr>
            <w:tcW w:w="1418" w:type="dxa"/>
          </w:tcPr>
          <w:p w14:paraId="6393CE84" w14:textId="44CFC8B0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 xml:space="preserve">Define correctamente la mayoría de </w:t>
            </w:r>
            <w:r w:rsidR="00C81AEB" w:rsidRPr="00C81AEB">
              <w:rPr>
                <w:sz w:val="15"/>
                <w:szCs w:val="15"/>
                <w:lang w:val="es-ES_tradnl"/>
              </w:rPr>
              <w:t>los términos</w:t>
            </w:r>
            <w:r w:rsidRPr="00C81AEB">
              <w:rPr>
                <w:sz w:val="15"/>
                <w:szCs w:val="15"/>
                <w:lang w:val="es-ES_tradnl"/>
              </w:rPr>
              <w:t xml:space="preserve"> y los expresa con sus propias palabras.</w:t>
            </w:r>
          </w:p>
        </w:tc>
        <w:tc>
          <w:tcPr>
            <w:tcW w:w="1701" w:type="dxa"/>
          </w:tcPr>
          <w:p w14:paraId="386691CB" w14:textId="2E5D0E81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 xml:space="preserve">Presenta definiciones </w:t>
            </w:r>
            <w:r w:rsidR="00C81AEB" w:rsidRPr="00C81AEB">
              <w:rPr>
                <w:sz w:val="15"/>
                <w:szCs w:val="15"/>
                <w:lang w:val="es-ES_tradnl"/>
              </w:rPr>
              <w:t>correctas,</w:t>
            </w:r>
            <w:r w:rsidRPr="00C81AEB">
              <w:rPr>
                <w:sz w:val="15"/>
                <w:szCs w:val="15"/>
                <w:lang w:val="es-ES_tradnl"/>
              </w:rPr>
              <w:t xml:space="preserve"> pero con lenguaje técnico copiado o poco claro.</w:t>
            </w:r>
          </w:p>
        </w:tc>
        <w:tc>
          <w:tcPr>
            <w:tcW w:w="1275" w:type="dxa"/>
          </w:tcPr>
          <w:p w14:paraId="51F3EB8B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Faltan varios términos o están mal explicados, lenguaje confuso.</w:t>
            </w:r>
          </w:p>
        </w:tc>
        <w:tc>
          <w:tcPr>
            <w:tcW w:w="1161" w:type="dxa"/>
          </w:tcPr>
          <w:p w14:paraId="15A00253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No entrega la actividad.</w:t>
            </w:r>
          </w:p>
        </w:tc>
      </w:tr>
      <w:tr w:rsidR="00217788" w:rsidRPr="00C81AEB" w14:paraId="2281C33B" w14:textId="77777777" w:rsidTr="00C8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912B578" w14:textId="77777777" w:rsidR="00217788" w:rsidRPr="00C81AEB" w:rsidRDefault="00000000">
            <w:pPr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2. Análisis del caso ético</w:t>
            </w:r>
          </w:p>
        </w:tc>
        <w:tc>
          <w:tcPr>
            <w:tcW w:w="1984" w:type="dxa"/>
          </w:tcPr>
          <w:p w14:paraId="6DC8A078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Identifica con claridad los problemas éticos y legales, argumenta críticamente y propone soluciones factibles.</w:t>
            </w:r>
          </w:p>
        </w:tc>
        <w:tc>
          <w:tcPr>
            <w:tcW w:w="1418" w:type="dxa"/>
          </w:tcPr>
          <w:p w14:paraId="44C120AB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Identifica los problemas con claridad y presenta una propuesta válida.</w:t>
            </w:r>
          </w:p>
        </w:tc>
        <w:tc>
          <w:tcPr>
            <w:tcW w:w="1701" w:type="dxa"/>
          </w:tcPr>
          <w:p w14:paraId="400F0A60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El análisis es general, con escasa argumentación o propuestas poco desarrolladas.</w:t>
            </w:r>
          </w:p>
        </w:tc>
        <w:tc>
          <w:tcPr>
            <w:tcW w:w="1275" w:type="dxa"/>
          </w:tcPr>
          <w:p w14:paraId="1C0DDEF1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Muestra comprensión limitada o con errores relevantes.</w:t>
            </w:r>
          </w:p>
        </w:tc>
        <w:tc>
          <w:tcPr>
            <w:tcW w:w="1161" w:type="dxa"/>
          </w:tcPr>
          <w:p w14:paraId="5B2E83C3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No presenta el análisis.</w:t>
            </w:r>
          </w:p>
        </w:tc>
      </w:tr>
      <w:tr w:rsidR="00217788" w:rsidRPr="00C81AEB" w14:paraId="62D1219B" w14:textId="77777777" w:rsidTr="00C8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72B7DC8" w14:textId="77777777" w:rsidR="00217788" w:rsidRPr="00C81AEB" w:rsidRDefault="00000000">
            <w:pPr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3. Propuesta de protocolo digital</w:t>
            </w:r>
          </w:p>
        </w:tc>
        <w:tc>
          <w:tcPr>
            <w:tcW w:w="1984" w:type="dxa"/>
          </w:tcPr>
          <w:p w14:paraId="0A854936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Propone un protocolo completo, organizado, coherente, con acciones claras y aplicables en el entorno educativo.</w:t>
            </w:r>
          </w:p>
        </w:tc>
        <w:tc>
          <w:tcPr>
            <w:tcW w:w="1418" w:type="dxa"/>
          </w:tcPr>
          <w:p w14:paraId="36565125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El protocolo está bien estructurado y cubre aspectos esenciales.</w:t>
            </w:r>
          </w:p>
        </w:tc>
        <w:tc>
          <w:tcPr>
            <w:tcW w:w="1701" w:type="dxa"/>
          </w:tcPr>
          <w:p w14:paraId="2873B895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El protocolo es básico, presenta acciones poco detalladas o genéricas.</w:t>
            </w:r>
          </w:p>
        </w:tc>
        <w:tc>
          <w:tcPr>
            <w:tcW w:w="1275" w:type="dxa"/>
          </w:tcPr>
          <w:p w14:paraId="7A7CF22F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Propuesta incompleta o con acciones vagas.</w:t>
            </w:r>
          </w:p>
        </w:tc>
        <w:tc>
          <w:tcPr>
            <w:tcW w:w="1161" w:type="dxa"/>
          </w:tcPr>
          <w:p w14:paraId="2663EEE9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No presenta protocolo.</w:t>
            </w:r>
          </w:p>
        </w:tc>
      </w:tr>
      <w:tr w:rsidR="00217788" w:rsidRPr="00C81AEB" w14:paraId="36186500" w14:textId="77777777" w:rsidTr="00C8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C0323A9" w14:textId="77777777" w:rsidR="00217788" w:rsidRPr="00C81AEB" w:rsidRDefault="00000000">
            <w:pPr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4. Evaluación por pares</w:t>
            </w:r>
          </w:p>
        </w:tc>
        <w:tc>
          <w:tcPr>
            <w:tcW w:w="1984" w:type="dxa"/>
          </w:tcPr>
          <w:p w14:paraId="6F7BB088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Realiza una evaluación objetiva, con argumentos claros, lenguaje respetuoso y sugerencias de mejora pertinentes.</w:t>
            </w:r>
          </w:p>
        </w:tc>
        <w:tc>
          <w:tcPr>
            <w:tcW w:w="1418" w:type="dxa"/>
          </w:tcPr>
          <w:p w14:paraId="77303CB3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Evalúa adecuadamente, aunque con poca profundidad.</w:t>
            </w:r>
          </w:p>
        </w:tc>
        <w:tc>
          <w:tcPr>
            <w:tcW w:w="1701" w:type="dxa"/>
          </w:tcPr>
          <w:p w14:paraId="1095A36E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Evalúa con criterios básicos, sin explicación ni retroalimentación útil.</w:t>
            </w:r>
          </w:p>
        </w:tc>
        <w:tc>
          <w:tcPr>
            <w:tcW w:w="1275" w:type="dxa"/>
          </w:tcPr>
          <w:p w14:paraId="57AB64F0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Evaluación parcial o poco reflexiva.</w:t>
            </w:r>
          </w:p>
        </w:tc>
        <w:tc>
          <w:tcPr>
            <w:tcW w:w="1161" w:type="dxa"/>
          </w:tcPr>
          <w:p w14:paraId="654C2AF2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No realiza la evaluación.</w:t>
            </w:r>
          </w:p>
        </w:tc>
      </w:tr>
      <w:tr w:rsidR="00217788" w:rsidRPr="00C81AEB" w14:paraId="1F45DFDC" w14:textId="77777777" w:rsidTr="00C8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0E777BB" w14:textId="77777777" w:rsidR="00217788" w:rsidRPr="00C81AEB" w:rsidRDefault="00000000">
            <w:pPr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5. Reflexión final individual</w:t>
            </w:r>
          </w:p>
        </w:tc>
        <w:tc>
          <w:tcPr>
            <w:tcW w:w="1984" w:type="dxa"/>
          </w:tcPr>
          <w:p w14:paraId="2AE92CC2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Reflexiona críticamente sobre el aprendizaje, conecta con su vida diaria y plantea compromisos concretos.</w:t>
            </w:r>
          </w:p>
        </w:tc>
        <w:tc>
          <w:tcPr>
            <w:tcW w:w="1418" w:type="dxa"/>
          </w:tcPr>
          <w:p w14:paraId="4E66D090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Presenta una reflexión adecuada y relevante.</w:t>
            </w:r>
          </w:p>
        </w:tc>
        <w:tc>
          <w:tcPr>
            <w:tcW w:w="1701" w:type="dxa"/>
          </w:tcPr>
          <w:p w14:paraId="595C0618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La reflexión es general, poco profunda o sin vinculación personal.</w:t>
            </w:r>
          </w:p>
        </w:tc>
        <w:tc>
          <w:tcPr>
            <w:tcW w:w="1275" w:type="dxa"/>
          </w:tcPr>
          <w:p w14:paraId="3A62A222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Texto breve, superficial o sin conexión con la experiencia.</w:t>
            </w:r>
          </w:p>
        </w:tc>
        <w:tc>
          <w:tcPr>
            <w:tcW w:w="1161" w:type="dxa"/>
          </w:tcPr>
          <w:p w14:paraId="74F2BCE7" w14:textId="77777777" w:rsidR="00217788" w:rsidRPr="00C81AE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  <w:lang w:val="es-ES_tradnl"/>
              </w:rPr>
            </w:pPr>
            <w:r w:rsidRPr="00C81AEB">
              <w:rPr>
                <w:sz w:val="15"/>
                <w:szCs w:val="15"/>
                <w:lang w:val="es-ES_tradnl"/>
              </w:rPr>
              <w:t>No entrega la reflexión.</w:t>
            </w:r>
          </w:p>
        </w:tc>
      </w:tr>
    </w:tbl>
    <w:p w14:paraId="56A9AACD" w14:textId="77777777" w:rsidR="00000000" w:rsidRPr="0072236F" w:rsidRDefault="00000000">
      <w:pPr>
        <w:rPr>
          <w:lang w:val="es-ES_tradnl"/>
        </w:rPr>
      </w:pPr>
    </w:p>
    <w:p w14:paraId="406D4CEA" w14:textId="77777777" w:rsidR="0072236F" w:rsidRPr="0072236F" w:rsidRDefault="0072236F">
      <w:pPr>
        <w:rPr>
          <w:lang w:val="es-ES_tradnl"/>
        </w:rPr>
      </w:pPr>
    </w:p>
    <w:sectPr w:rsidR="0072236F" w:rsidRPr="007223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E30E3D"/>
    <w:multiLevelType w:val="hybridMultilevel"/>
    <w:tmpl w:val="BE9846A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740EF"/>
    <w:multiLevelType w:val="hybridMultilevel"/>
    <w:tmpl w:val="2102A4A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F7B54"/>
    <w:multiLevelType w:val="hybridMultilevel"/>
    <w:tmpl w:val="20666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415E3"/>
    <w:multiLevelType w:val="hybridMultilevel"/>
    <w:tmpl w:val="D1042B5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E63033"/>
    <w:multiLevelType w:val="hybridMultilevel"/>
    <w:tmpl w:val="C39CE0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00855"/>
    <w:multiLevelType w:val="hybridMultilevel"/>
    <w:tmpl w:val="B10C9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932AA"/>
    <w:multiLevelType w:val="hybridMultilevel"/>
    <w:tmpl w:val="CD1A08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35EED"/>
    <w:multiLevelType w:val="hybridMultilevel"/>
    <w:tmpl w:val="C3C85D7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520672"/>
    <w:multiLevelType w:val="hybridMultilevel"/>
    <w:tmpl w:val="0782525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773E6B"/>
    <w:multiLevelType w:val="hybridMultilevel"/>
    <w:tmpl w:val="BCA47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87627">
    <w:abstractNumId w:val="8"/>
  </w:num>
  <w:num w:numId="2" w16cid:durableId="1491945661">
    <w:abstractNumId w:val="6"/>
  </w:num>
  <w:num w:numId="3" w16cid:durableId="808017592">
    <w:abstractNumId w:val="5"/>
  </w:num>
  <w:num w:numId="4" w16cid:durableId="1970091219">
    <w:abstractNumId w:val="4"/>
  </w:num>
  <w:num w:numId="5" w16cid:durableId="1967274295">
    <w:abstractNumId w:val="7"/>
  </w:num>
  <w:num w:numId="6" w16cid:durableId="1454399181">
    <w:abstractNumId w:val="3"/>
  </w:num>
  <w:num w:numId="7" w16cid:durableId="630524430">
    <w:abstractNumId w:val="2"/>
  </w:num>
  <w:num w:numId="8" w16cid:durableId="1161851335">
    <w:abstractNumId w:val="1"/>
  </w:num>
  <w:num w:numId="9" w16cid:durableId="708838842">
    <w:abstractNumId w:val="0"/>
  </w:num>
  <w:num w:numId="10" w16cid:durableId="1868787096">
    <w:abstractNumId w:val="11"/>
  </w:num>
  <w:num w:numId="11" w16cid:durableId="1613321904">
    <w:abstractNumId w:val="14"/>
  </w:num>
  <w:num w:numId="12" w16cid:durableId="828518686">
    <w:abstractNumId w:val="10"/>
  </w:num>
  <w:num w:numId="13" w16cid:durableId="875507907">
    <w:abstractNumId w:val="13"/>
  </w:num>
  <w:num w:numId="14" w16cid:durableId="3242528">
    <w:abstractNumId w:val="18"/>
  </w:num>
  <w:num w:numId="15" w16cid:durableId="1626350239">
    <w:abstractNumId w:val="15"/>
  </w:num>
  <w:num w:numId="16" w16cid:durableId="41028894">
    <w:abstractNumId w:val="9"/>
  </w:num>
  <w:num w:numId="17" w16cid:durableId="1235505572">
    <w:abstractNumId w:val="12"/>
  </w:num>
  <w:num w:numId="18" w16cid:durableId="414473852">
    <w:abstractNumId w:val="17"/>
  </w:num>
  <w:num w:numId="19" w16cid:durableId="211507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788"/>
    <w:rsid w:val="002955EA"/>
    <w:rsid w:val="0029639D"/>
    <w:rsid w:val="00326F90"/>
    <w:rsid w:val="0072236F"/>
    <w:rsid w:val="00AA1D8D"/>
    <w:rsid w:val="00B47730"/>
    <w:rsid w:val="00C23143"/>
    <w:rsid w:val="00C81AE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E5842"/>
  <w14:defaultImageDpi w14:val="300"/>
  <w15:docId w15:val="{954F5AC4-381F-504A-A41E-04C123F3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concuadrcula1clara-nfasis6">
    <w:name w:val="Grid Table 1 Light Accent 6"/>
    <w:basedOn w:val="Tablanormal"/>
    <w:uiPriority w:val="46"/>
    <w:rsid w:val="00C81AE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NN</cp:lastModifiedBy>
  <cp:revision>3</cp:revision>
  <dcterms:created xsi:type="dcterms:W3CDTF">2025-05-19T05:00:00Z</dcterms:created>
  <dcterms:modified xsi:type="dcterms:W3CDTF">2025-05-19T05:01:00Z</dcterms:modified>
  <cp:category/>
</cp:coreProperties>
</file>