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E056" w14:textId="77777777" w:rsidR="0056073E" w:rsidRDefault="0056073E" w:rsidP="0056073E">
      <w:pPr>
        <w:pStyle w:val="Ttulo1"/>
        <w:rPr>
          <w:rFonts w:ascii="Times New Roman" w:hAnsi="Times New Roman" w:cs="Times New Roman"/>
          <w:color w:val="auto"/>
          <w:sz w:val="24"/>
          <w:szCs w:val="24"/>
        </w:rPr>
      </w:pPr>
      <w:proofErr w:type="spellStart"/>
      <w:r>
        <w:rPr>
          <w:rFonts w:ascii="Times New Roman" w:hAnsi="Times New Roman" w:cs="Times New Roman"/>
          <w:color w:val="auto"/>
          <w:sz w:val="24"/>
          <w:szCs w:val="24"/>
        </w:rPr>
        <w:t>Rubrica</w:t>
      </w:r>
      <w:proofErr w:type="spellEnd"/>
    </w:p>
    <w:p w14:paraId="6B40EC9E" w14:textId="1640C4C5" w:rsidR="0056073E" w:rsidRPr="0056073E" w:rsidRDefault="0056073E" w:rsidP="0056073E">
      <w:pPr>
        <w:pStyle w:val="Ttulo1"/>
        <w:spacing w:before="0"/>
        <w:rPr>
          <w:rFonts w:ascii="Times New Roman" w:hAnsi="Times New Roman" w:cs="Times New Roman"/>
          <w:b w:val="0"/>
          <w:bCs w:val="0"/>
          <w:color w:val="auto"/>
          <w:sz w:val="24"/>
          <w:szCs w:val="24"/>
        </w:rPr>
      </w:pPr>
      <w:r w:rsidRPr="0056073E">
        <w:rPr>
          <w:rFonts w:ascii="Times New Roman" w:hAnsi="Times New Roman" w:cs="Times New Roman"/>
          <w:b w:val="0"/>
          <w:bCs w:val="0"/>
          <w:color w:val="auto"/>
          <w:sz w:val="24"/>
          <w:szCs w:val="24"/>
        </w:rPr>
        <w:t xml:space="preserve">1. </w:t>
      </w:r>
      <w:proofErr w:type="spellStart"/>
      <w:r w:rsidRPr="0056073E">
        <w:rPr>
          <w:rFonts w:ascii="Times New Roman" w:hAnsi="Times New Roman" w:cs="Times New Roman"/>
          <w:color w:val="auto"/>
          <w:sz w:val="24"/>
          <w:szCs w:val="24"/>
        </w:rPr>
        <w:t>Identificación</w:t>
      </w:r>
      <w:proofErr w:type="spellEnd"/>
      <w:r w:rsidRPr="0056073E">
        <w:rPr>
          <w:rFonts w:ascii="Times New Roman" w:hAnsi="Times New Roman" w:cs="Times New Roman"/>
          <w:color w:val="auto"/>
          <w:sz w:val="24"/>
          <w:szCs w:val="24"/>
        </w:rPr>
        <w:t xml:space="preserve"> de la </w:t>
      </w:r>
      <w:proofErr w:type="spellStart"/>
      <w:r w:rsidRPr="0056073E">
        <w:rPr>
          <w:rFonts w:ascii="Times New Roman" w:hAnsi="Times New Roman" w:cs="Times New Roman"/>
          <w:color w:val="auto"/>
          <w:sz w:val="24"/>
          <w:szCs w:val="24"/>
        </w:rPr>
        <w:t>fuente</w:t>
      </w:r>
      <w:proofErr w:type="spellEnd"/>
      <w:r w:rsidRPr="0056073E">
        <w:rPr>
          <w:rFonts w:ascii="Times New Roman" w:hAnsi="Times New Roman" w:cs="Times New Roman"/>
          <w:b w:val="0"/>
          <w:bCs w:val="0"/>
          <w:color w:val="auto"/>
          <w:sz w:val="24"/>
          <w:szCs w:val="24"/>
        </w:rPr>
        <w:tab/>
      </w:r>
      <w:r w:rsidR="00937F53" w:rsidRPr="00937F53">
        <w:rPr>
          <w:rFonts w:ascii="Times New Roman" w:hAnsi="Times New Roman" w:cs="Times New Roman"/>
          <w:b w:val="0"/>
          <w:bCs w:val="0"/>
          <w:color w:val="auto"/>
          <w:sz w:val="24"/>
          <w:szCs w:val="24"/>
        </w:rPr>
        <w:t xml:space="preserve">Describe con </w:t>
      </w:r>
      <w:proofErr w:type="spellStart"/>
      <w:r w:rsidR="00937F53" w:rsidRPr="00937F53">
        <w:rPr>
          <w:rFonts w:ascii="Times New Roman" w:hAnsi="Times New Roman" w:cs="Times New Roman"/>
          <w:b w:val="0"/>
          <w:bCs w:val="0"/>
          <w:color w:val="auto"/>
          <w:sz w:val="24"/>
          <w:szCs w:val="24"/>
        </w:rPr>
        <w:t>claridad</w:t>
      </w:r>
      <w:proofErr w:type="spellEnd"/>
      <w:r w:rsidR="00937F53" w:rsidRPr="00937F53">
        <w:rPr>
          <w:rFonts w:ascii="Times New Roman" w:hAnsi="Times New Roman" w:cs="Times New Roman"/>
          <w:b w:val="0"/>
          <w:bCs w:val="0"/>
          <w:color w:val="auto"/>
          <w:sz w:val="24"/>
          <w:szCs w:val="24"/>
        </w:rPr>
        <w:t xml:space="preserve"> el </w:t>
      </w:r>
      <w:proofErr w:type="spellStart"/>
      <w:r w:rsidR="00937F53" w:rsidRPr="00937F53">
        <w:rPr>
          <w:rFonts w:ascii="Times New Roman" w:hAnsi="Times New Roman" w:cs="Times New Roman"/>
          <w:b w:val="0"/>
          <w:bCs w:val="0"/>
          <w:color w:val="auto"/>
          <w:sz w:val="24"/>
          <w:szCs w:val="24"/>
        </w:rPr>
        <w:t>tipo</w:t>
      </w:r>
      <w:proofErr w:type="spellEnd"/>
      <w:r w:rsidR="00937F53" w:rsidRPr="00937F53">
        <w:rPr>
          <w:rFonts w:ascii="Times New Roman" w:hAnsi="Times New Roman" w:cs="Times New Roman"/>
          <w:b w:val="0"/>
          <w:bCs w:val="0"/>
          <w:color w:val="auto"/>
          <w:sz w:val="24"/>
          <w:szCs w:val="24"/>
        </w:rPr>
        <w:t xml:space="preserve"> de </w:t>
      </w:r>
      <w:proofErr w:type="spellStart"/>
      <w:r w:rsidR="00937F53" w:rsidRPr="00937F53">
        <w:rPr>
          <w:rFonts w:ascii="Times New Roman" w:hAnsi="Times New Roman" w:cs="Times New Roman"/>
          <w:b w:val="0"/>
          <w:bCs w:val="0"/>
          <w:color w:val="auto"/>
          <w:sz w:val="24"/>
          <w:szCs w:val="24"/>
        </w:rPr>
        <w:t>documento</w:t>
      </w:r>
      <w:proofErr w:type="spellEnd"/>
      <w:r w:rsidR="00937F53" w:rsidRPr="00937F53">
        <w:rPr>
          <w:rFonts w:ascii="Times New Roman" w:hAnsi="Times New Roman" w:cs="Times New Roman"/>
          <w:b w:val="0"/>
          <w:bCs w:val="0"/>
          <w:color w:val="auto"/>
          <w:sz w:val="24"/>
          <w:szCs w:val="24"/>
        </w:rPr>
        <w:t xml:space="preserve"> (carta, </w:t>
      </w:r>
      <w:proofErr w:type="spellStart"/>
      <w:r w:rsidR="00937F53" w:rsidRPr="00937F53">
        <w:rPr>
          <w:rFonts w:ascii="Times New Roman" w:hAnsi="Times New Roman" w:cs="Times New Roman"/>
          <w:b w:val="0"/>
          <w:bCs w:val="0"/>
          <w:color w:val="auto"/>
          <w:sz w:val="24"/>
          <w:szCs w:val="24"/>
        </w:rPr>
        <w:t>fotografía</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recorte</w:t>
      </w:r>
      <w:proofErr w:type="spellEnd"/>
      <w:r w:rsidR="00937F53" w:rsidRPr="00937F53">
        <w:rPr>
          <w:rFonts w:ascii="Times New Roman" w:hAnsi="Times New Roman" w:cs="Times New Roman"/>
          <w:b w:val="0"/>
          <w:bCs w:val="0"/>
          <w:color w:val="auto"/>
          <w:sz w:val="24"/>
          <w:szCs w:val="24"/>
        </w:rPr>
        <w:t xml:space="preserve"> de </w:t>
      </w:r>
      <w:proofErr w:type="spellStart"/>
      <w:r w:rsidR="00937F53" w:rsidRPr="00937F53">
        <w:rPr>
          <w:rFonts w:ascii="Times New Roman" w:hAnsi="Times New Roman" w:cs="Times New Roman"/>
          <w:b w:val="0"/>
          <w:bCs w:val="0"/>
          <w:color w:val="auto"/>
          <w:sz w:val="24"/>
          <w:szCs w:val="24"/>
        </w:rPr>
        <w:t>periódico</w:t>
      </w:r>
      <w:proofErr w:type="spellEnd"/>
      <w:r w:rsidR="00937F53" w:rsidRPr="00937F53">
        <w:rPr>
          <w:rFonts w:ascii="Times New Roman" w:hAnsi="Times New Roman" w:cs="Times New Roman"/>
          <w:b w:val="0"/>
          <w:bCs w:val="0"/>
          <w:color w:val="auto"/>
          <w:sz w:val="24"/>
          <w:szCs w:val="24"/>
        </w:rPr>
        <w:t xml:space="preserve">, email, </w:t>
      </w:r>
      <w:proofErr w:type="spellStart"/>
      <w:r w:rsidR="00937F53" w:rsidRPr="00937F53">
        <w:rPr>
          <w:rFonts w:ascii="Times New Roman" w:hAnsi="Times New Roman" w:cs="Times New Roman"/>
          <w:b w:val="0"/>
          <w:bCs w:val="0"/>
          <w:color w:val="auto"/>
          <w:sz w:val="24"/>
          <w:szCs w:val="24"/>
        </w:rPr>
        <w:t>publicación</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en</w:t>
      </w:r>
      <w:proofErr w:type="spellEnd"/>
      <w:r w:rsidR="00937F53" w:rsidRPr="00937F53">
        <w:rPr>
          <w:rFonts w:ascii="Times New Roman" w:hAnsi="Times New Roman" w:cs="Times New Roman"/>
          <w:b w:val="0"/>
          <w:bCs w:val="0"/>
          <w:color w:val="auto"/>
          <w:sz w:val="24"/>
          <w:szCs w:val="24"/>
        </w:rPr>
        <w:t xml:space="preserve"> red social, etc.), sus </w:t>
      </w:r>
      <w:proofErr w:type="spellStart"/>
      <w:r w:rsidR="00937F53" w:rsidRPr="00937F53">
        <w:rPr>
          <w:rFonts w:ascii="Times New Roman" w:hAnsi="Times New Roman" w:cs="Times New Roman"/>
          <w:b w:val="0"/>
          <w:bCs w:val="0"/>
          <w:color w:val="auto"/>
          <w:sz w:val="24"/>
          <w:szCs w:val="24"/>
        </w:rPr>
        <w:t>características</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físicas</w:t>
      </w:r>
      <w:proofErr w:type="spellEnd"/>
      <w:r w:rsidR="00937F53" w:rsidRPr="00937F53">
        <w:rPr>
          <w:rFonts w:ascii="Times New Roman" w:hAnsi="Times New Roman" w:cs="Times New Roman"/>
          <w:b w:val="0"/>
          <w:bCs w:val="0"/>
          <w:color w:val="auto"/>
          <w:sz w:val="24"/>
          <w:szCs w:val="24"/>
        </w:rPr>
        <w:t xml:space="preserve"> o </w:t>
      </w:r>
      <w:proofErr w:type="spellStart"/>
      <w:r w:rsidR="00937F53" w:rsidRPr="00937F53">
        <w:rPr>
          <w:rFonts w:ascii="Times New Roman" w:hAnsi="Times New Roman" w:cs="Times New Roman"/>
          <w:b w:val="0"/>
          <w:bCs w:val="0"/>
          <w:color w:val="auto"/>
          <w:sz w:val="24"/>
          <w:szCs w:val="24"/>
        </w:rPr>
        <w:t>digitales</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tamaño</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formato</w:t>
      </w:r>
      <w:proofErr w:type="spellEnd"/>
      <w:r w:rsidR="00937F53" w:rsidRPr="00937F53">
        <w:rPr>
          <w:rFonts w:ascii="Times New Roman" w:hAnsi="Times New Roman" w:cs="Times New Roman"/>
          <w:b w:val="0"/>
          <w:bCs w:val="0"/>
          <w:color w:val="auto"/>
          <w:sz w:val="24"/>
          <w:szCs w:val="24"/>
        </w:rPr>
        <w:t xml:space="preserve">, color, </w:t>
      </w:r>
      <w:proofErr w:type="spellStart"/>
      <w:r w:rsidR="00937F53" w:rsidRPr="00937F53">
        <w:rPr>
          <w:rFonts w:ascii="Times New Roman" w:hAnsi="Times New Roman" w:cs="Times New Roman"/>
          <w:b w:val="0"/>
          <w:bCs w:val="0"/>
          <w:color w:val="auto"/>
          <w:sz w:val="24"/>
          <w:szCs w:val="24"/>
        </w:rPr>
        <w:t>soporte</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papel</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archivo</w:t>
      </w:r>
      <w:proofErr w:type="spellEnd"/>
      <w:r w:rsidR="00937F53" w:rsidRPr="00937F53">
        <w:rPr>
          <w:rFonts w:ascii="Times New Roman" w:hAnsi="Times New Roman" w:cs="Times New Roman"/>
          <w:b w:val="0"/>
          <w:bCs w:val="0"/>
          <w:color w:val="auto"/>
          <w:sz w:val="24"/>
          <w:szCs w:val="24"/>
        </w:rPr>
        <w:t xml:space="preserve"> PDF, JPG, etc.), el </w:t>
      </w:r>
      <w:proofErr w:type="spellStart"/>
      <w:r w:rsidR="00937F53" w:rsidRPr="00937F53">
        <w:rPr>
          <w:rFonts w:ascii="Times New Roman" w:hAnsi="Times New Roman" w:cs="Times New Roman"/>
          <w:b w:val="0"/>
          <w:bCs w:val="0"/>
          <w:color w:val="auto"/>
          <w:sz w:val="24"/>
          <w:szCs w:val="24"/>
        </w:rPr>
        <w:t>autor</w:t>
      </w:r>
      <w:proofErr w:type="spellEnd"/>
      <w:r w:rsidR="00937F53" w:rsidRPr="00937F53">
        <w:rPr>
          <w:rFonts w:ascii="Times New Roman" w:hAnsi="Times New Roman" w:cs="Times New Roman"/>
          <w:b w:val="0"/>
          <w:bCs w:val="0"/>
          <w:color w:val="auto"/>
          <w:sz w:val="24"/>
          <w:szCs w:val="24"/>
        </w:rPr>
        <w:t xml:space="preserve"> o </w:t>
      </w:r>
      <w:proofErr w:type="spellStart"/>
      <w:r w:rsidR="00937F53" w:rsidRPr="00937F53">
        <w:rPr>
          <w:rFonts w:ascii="Times New Roman" w:hAnsi="Times New Roman" w:cs="Times New Roman"/>
          <w:b w:val="0"/>
          <w:bCs w:val="0"/>
          <w:color w:val="auto"/>
          <w:sz w:val="24"/>
          <w:szCs w:val="24"/>
        </w:rPr>
        <w:t>emisor</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si</w:t>
      </w:r>
      <w:proofErr w:type="spellEnd"/>
      <w:r w:rsidR="00937F53" w:rsidRPr="00937F53">
        <w:rPr>
          <w:rFonts w:ascii="Times New Roman" w:hAnsi="Times New Roman" w:cs="Times New Roman"/>
          <w:b w:val="0"/>
          <w:bCs w:val="0"/>
          <w:color w:val="auto"/>
          <w:sz w:val="24"/>
          <w:szCs w:val="24"/>
        </w:rPr>
        <w:t xml:space="preserve"> es </w:t>
      </w:r>
      <w:proofErr w:type="spellStart"/>
      <w:r w:rsidR="00937F53" w:rsidRPr="00937F53">
        <w:rPr>
          <w:rFonts w:ascii="Times New Roman" w:hAnsi="Times New Roman" w:cs="Times New Roman"/>
          <w:b w:val="0"/>
          <w:bCs w:val="0"/>
          <w:color w:val="auto"/>
          <w:sz w:val="24"/>
          <w:szCs w:val="24"/>
        </w:rPr>
        <w:t>conocido</w:t>
      </w:r>
      <w:proofErr w:type="spellEnd"/>
      <w:r w:rsidR="00937F53" w:rsidRPr="00937F53">
        <w:rPr>
          <w:rFonts w:ascii="Times New Roman" w:hAnsi="Times New Roman" w:cs="Times New Roman"/>
          <w:b w:val="0"/>
          <w:bCs w:val="0"/>
          <w:color w:val="auto"/>
          <w:sz w:val="24"/>
          <w:szCs w:val="24"/>
        </w:rPr>
        <w:t xml:space="preserve">, la </w:t>
      </w:r>
      <w:proofErr w:type="spellStart"/>
      <w:r w:rsidR="00937F53" w:rsidRPr="00937F53">
        <w:rPr>
          <w:rFonts w:ascii="Times New Roman" w:hAnsi="Times New Roman" w:cs="Times New Roman"/>
          <w:b w:val="0"/>
          <w:bCs w:val="0"/>
          <w:color w:val="auto"/>
          <w:sz w:val="24"/>
          <w:szCs w:val="24"/>
        </w:rPr>
        <w:t>fecha</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aproximada</w:t>
      </w:r>
      <w:proofErr w:type="spellEnd"/>
      <w:r w:rsidR="00937F53" w:rsidRPr="00937F53">
        <w:rPr>
          <w:rFonts w:ascii="Times New Roman" w:hAnsi="Times New Roman" w:cs="Times New Roman"/>
          <w:b w:val="0"/>
          <w:bCs w:val="0"/>
          <w:color w:val="auto"/>
          <w:sz w:val="24"/>
          <w:szCs w:val="24"/>
        </w:rPr>
        <w:t xml:space="preserve"> y una imagen, </w:t>
      </w:r>
      <w:proofErr w:type="spellStart"/>
      <w:r w:rsidR="00937F53" w:rsidRPr="00937F53">
        <w:rPr>
          <w:rFonts w:ascii="Times New Roman" w:hAnsi="Times New Roman" w:cs="Times New Roman"/>
          <w:b w:val="0"/>
          <w:bCs w:val="0"/>
          <w:color w:val="auto"/>
          <w:sz w:val="24"/>
          <w:szCs w:val="24"/>
        </w:rPr>
        <w:t>impresión</w:t>
      </w:r>
      <w:proofErr w:type="spellEnd"/>
      <w:r w:rsidR="00937F53" w:rsidRPr="00937F53">
        <w:rPr>
          <w:rFonts w:ascii="Times New Roman" w:hAnsi="Times New Roman" w:cs="Times New Roman"/>
          <w:b w:val="0"/>
          <w:bCs w:val="0"/>
          <w:color w:val="auto"/>
          <w:sz w:val="24"/>
          <w:szCs w:val="24"/>
        </w:rPr>
        <w:t xml:space="preserve"> o </w:t>
      </w:r>
      <w:proofErr w:type="spellStart"/>
      <w:r w:rsidR="00937F53" w:rsidRPr="00937F53">
        <w:rPr>
          <w:rFonts w:ascii="Times New Roman" w:hAnsi="Times New Roman" w:cs="Times New Roman"/>
          <w:b w:val="0"/>
          <w:bCs w:val="0"/>
          <w:color w:val="auto"/>
          <w:sz w:val="24"/>
          <w:szCs w:val="24"/>
        </w:rPr>
        <w:t>captura</w:t>
      </w:r>
      <w:proofErr w:type="spellEnd"/>
      <w:r w:rsidR="00937F53" w:rsidRPr="00937F53">
        <w:rPr>
          <w:rFonts w:ascii="Times New Roman" w:hAnsi="Times New Roman" w:cs="Times New Roman"/>
          <w:b w:val="0"/>
          <w:bCs w:val="0"/>
          <w:color w:val="auto"/>
          <w:sz w:val="24"/>
          <w:szCs w:val="24"/>
        </w:rPr>
        <w:t xml:space="preserve"> del </w:t>
      </w:r>
      <w:proofErr w:type="spellStart"/>
      <w:r w:rsidR="00937F53" w:rsidRPr="00937F53">
        <w:rPr>
          <w:rFonts w:ascii="Times New Roman" w:hAnsi="Times New Roman" w:cs="Times New Roman"/>
          <w:b w:val="0"/>
          <w:bCs w:val="0"/>
          <w:color w:val="auto"/>
          <w:sz w:val="24"/>
          <w:szCs w:val="24"/>
        </w:rPr>
        <w:t>documento</w:t>
      </w:r>
      <w:proofErr w:type="spellEnd"/>
      <w:r w:rsidR="00937F53" w:rsidRPr="00937F53">
        <w:rPr>
          <w:rFonts w:ascii="Times New Roman" w:hAnsi="Times New Roman" w:cs="Times New Roman"/>
          <w:b w:val="0"/>
          <w:bCs w:val="0"/>
          <w:color w:val="auto"/>
          <w:sz w:val="24"/>
          <w:szCs w:val="24"/>
        </w:rPr>
        <w:t xml:space="preserve">. Debe </w:t>
      </w:r>
      <w:proofErr w:type="spellStart"/>
      <w:r w:rsidR="00937F53" w:rsidRPr="00937F53">
        <w:rPr>
          <w:rFonts w:ascii="Times New Roman" w:hAnsi="Times New Roman" w:cs="Times New Roman"/>
          <w:b w:val="0"/>
          <w:bCs w:val="0"/>
          <w:color w:val="auto"/>
          <w:sz w:val="24"/>
          <w:szCs w:val="24"/>
        </w:rPr>
        <w:t>haber</w:t>
      </w:r>
      <w:proofErr w:type="spellEnd"/>
      <w:r w:rsidR="00937F53" w:rsidRPr="00937F53">
        <w:rPr>
          <w:rFonts w:ascii="Times New Roman" w:hAnsi="Times New Roman" w:cs="Times New Roman"/>
          <w:b w:val="0"/>
          <w:bCs w:val="0"/>
          <w:color w:val="auto"/>
          <w:sz w:val="24"/>
          <w:szCs w:val="24"/>
        </w:rPr>
        <w:t xml:space="preserve"> al </w:t>
      </w:r>
      <w:proofErr w:type="spellStart"/>
      <w:r w:rsidR="00937F53" w:rsidRPr="00937F53">
        <w:rPr>
          <w:rFonts w:ascii="Times New Roman" w:hAnsi="Times New Roman" w:cs="Times New Roman"/>
          <w:b w:val="0"/>
          <w:bCs w:val="0"/>
          <w:color w:val="auto"/>
          <w:sz w:val="24"/>
          <w:szCs w:val="24"/>
        </w:rPr>
        <w:t>menos</w:t>
      </w:r>
      <w:proofErr w:type="spellEnd"/>
      <w:r w:rsidR="00937F53" w:rsidRPr="00937F53">
        <w:rPr>
          <w:rFonts w:ascii="Times New Roman" w:hAnsi="Times New Roman" w:cs="Times New Roman"/>
          <w:b w:val="0"/>
          <w:bCs w:val="0"/>
          <w:color w:val="auto"/>
          <w:sz w:val="24"/>
          <w:szCs w:val="24"/>
        </w:rPr>
        <w:t xml:space="preserve"> un </w:t>
      </w:r>
      <w:proofErr w:type="spellStart"/>
      <w:r w:rsidR="00937F53" w:rsidRPr="00937F53">
        <w:rPr>
          <w:rFonts w:ascii="Times New Roman" w:hAnsi="Times New Roman" w:cs="Times New Roman"/>
          <w:b w:val="0"/>
          <w:bCs w:val="0"/>
          <w:color w:val="auto"/>
          <w:sz w:val="24"/>
          <w:szCs w:val="24"/>
        </w:rPr>
        <w:t>documento</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físico</w:t>
      </w:r>
      <w:proofErr w:type="spellEnd"/>
      <w:r w:rsidR="00937F53" w:rsidRPr="00937F53">
        <w:rPr>
          <w:rFonts w:ascii="Times New Roman" w:hAnsi="Times New Roman" w:cs="Times New Roman"/>
          <w:b w:val="0"/>
          <w:bCs w:val="0"/>
          <w:color w:val="auto"/>
          <w:sz w:val="24"/>
          <w:szCs w:val="24"/>
        </w:rPr>
        <w:t xml:space="preserve"> y uno digital.</w:t>
      </w:r>
      <w:r w:rsidRPr="0056073E">
        <w:rPr>
          <w:rFonts w:ascii="Times New Roman" w:hAnsi="Times New Roman" w:cs="Times New Roman"/>
          <w:b w:val="0"/>
          <w:bCs w:val="0"/>
          <w:color w:val="auto"/>
          <w:sz w:val="24"/>
          <w:szCs w:val="24"/>
        </w:rPr>
        <w:tab/>
      </w:r>
    </w:p>
    <w:p w14:paraId="34C24CC1" w14:textId="5BF7F1F8" w:rsidR="0056073E" w:rsidRPr="0056073E" w:rsidRDefault="0056073E" w:rsidP="0056073E">
      <w:pPr>
        <w:pStyle w:val="Ttulo1"/>
        <w:spacing w:before="0"/>
        <w:rPr>
          <w:rFonts w:ascii="Times New Roman" w:hAnsi="Times New Roman" w:cs="Times New Roman"/>
          <w:b w:val="0"/>
          <w:bCs w:val="0"/>
          <w:color w:val="auto"/>
          <w:sz w:val="24"/>
          <w:szCs w:val="24"/>
        </w:rPr>
      </w:pPr>
      <w:r w:rsidRPr="0056073E">
        <w:rPr>
          <w:rFonts w:ascii="Times New Roman" w:hAnsi="Times New Roman" w:cs="Times New Roman"/>
          <w:b w:val="0"/>
          <w:bCs w:val="0"/>
          <w:color w:val="auto"/>
          <w:sz w:val="24"/>
          <w:szCs w:val="24"/>
        </w:rPr>
        <w:t xml:space="preserve">2. </w:t>
      </w:r>
      <w:proofErr w:type="spellStart"/>
      <w:r w:rsidRPr="0056073E">
        <w:rPr>
          <w:rFonts w:ascii="Times New Roman" w:hAnsi="Times New Roman" w:cs="Times New Roman"/>
          <w:color w:val="auto"/>
          <w:sz w:val="24"/>
          <w:szCs w:val="24"/>
        </w:rPr>
        <w:t>Contextualización</w:t>
      </w:r>
      <w:proofErr w:type="spellEnd"/>
      <w:r w:rsidRPr="0056073E">
        <w:rPr>
          <w:rFonts w:ascii="Times New Roman" w:hAnsi="Times New Roman" w:cs="Times New Roman"/>
          <w:color w:val="auto"/>
          <w:sz w:val="24"/>
          <w:szCs w:val="24"/>
        </w:rPr>
        <w:t xml:space="preserve"> dentro del </w:t>
      </w:r>
      <w:proofErr w:type="spellStart"/>
      <w:r w:rsidRPr="0056073E">
        <w:rPr>
          <w:rFonts w:ascii="Times New Roman" w:hAnsi="Times New Roman" w:cs="Times New Roman"/>
          <w:color w:val="auto"/>
          <w:sz w:val="24"/>
          <w:szCs w:val="24"/>
        </w:rPr>
        <w:t>archivo</w:t>
      </w:r>
      <w:proofErr w:type="spellEnd"/>
      <w:r w:rsidRPr="0056073E">
        <w:rPr>
          <w:rFonts w:ascii="Times New Roman" w:hAnsi="Times New Roman" w:cs="Times New Roman"/>
          <w:b w:val="0"/>
          <w:bCs w:val="0"/>
          <w:color w:val="auto"/>
          <w:sz w:val="24"/>
          <w:szCs w:val="24"/>
        </w:rPr>
        <w:tab/>
      </w:r>
      <w:proofErr w:type="spellStart"/>
      <w:r w:rsidR="00937F53" w:rsidRPr="00937F53">
        <w:rPr>
          <w:rFonts w:ascii="Times New Roman" w:hAnsi="Times New Roman" w:cs="Times New Roman"/>
          <w:b w:val="0"/>
          <w:bCs w:val="0"/>
          <w:color w:val="auto"/>
          <w:sz w:val="24"/>
          <w:szCs w:val="24"/>
        </w:rPr>
        <w:t>Explica</w:t>
      </w:r>
      <w:proofErr w:type="spellEnd"/>
      <w:r w:rsidR="00937F53" w:rsidRPr="00937F53">
        <w:rPr>
          <w:rFonts w:ascii="Times New Roman" w:hAnsi="Times New Roman" w:cs="Times New Roman"/>
          <w:b w:val="0"/>
          <w:bCs w:val="0"/>
          <w:color w:val="auto"/>
          <w:sz w:val="24"/>
          <w:szCs w:val="24"/>
        </w:rPr>
        <w:t xml:space="preserve"> de </w:t>
      </w:r>
      <w:proofErr w:type="spellStart"/>
      <w:r w:rsidR="00937F53" w:rsidRPr="00937F53">
        <w:rPr>
          <w:rFonts w:ascii="Times New Roman" w:hAnsi="Times New Roman" w:cs="Times New Roman"/>
          <w:b w:val="0"/>
          <w:bCs w:val="0"/>
          <w:color w:val="auto"/>
          <w:sz w:val="24"/>
          <w:szCs w:val="24"/>
        </w:rPr>
        <w:t>dónde</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proviene</w:t>
      </w:r>
      <w:proofErr w:type="spellEnd"/>
      <w:r w:rsidR="00937F53" w:rsidRPr="00937F53">
        <w:rPr>
          <w:rFonts w:ascii="Times New Roman" w:hAnsi="Times New Roman" w:cs="Times New Roman"/>
          <w:b w:val="0"/>
          <w:bCs w:val="0"/>
          <w:color w:val="auto"/>
          <w:sz w:val="24"/>
          <w:szCs w:val="24"/>
        </w:rPr>
        <w:t xml:space="preserve"> el </w:t>
      </w:r>
      <w:proofErr w:type="spellStart"/>
      <w:r w:rsidR="00937F53" w:rsidRPr="00937F53">
        <w:rPr>
          <w:rFonts w:ascii="Times New Roman" w:hAnsi="Times New Roman" w:cs="Times New Roman"/>
          <w:b w:val="0"/>
          <w:bCs w:val="0"/>
          <w:color w:val="auto"/>
          <w:sz w:val="24"/>
          <w:szCs w:val="24"/>
        </w:rPr>
        <w:t>documento</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archivo</w:t>
      </w:r>
      <w:proofErr w:type="spellEnd"/>
      <w:r w:rsidR="00937F53" w:rsidRPr="00937F53">
        <w:rPr>
          <w:rFonts w:ascii="Times New Roman" w:hAnsi="Times New Roman" w:cs="Times New Roman"/>
          <w:b w:val="0"/>
          <w:bCs w:val="0"/>
          <w:color w:val="auto"/>
          <w:sz w:val="24"/>
          <w:szCs w:val="24"/>
        </w:rPr>
        <w:t xml:space="preserve"> familiar, </w:t>
      </w:r>
      <w:proofErr w:type="spellStart"/>
      <w:r w:rsidR="00937F53" w:rsidRPr="00937F53">
        <w:rPr>
          <w:rFonts w:ascii="Times New Roman" w:hAnsi="Times New Roman" w:cs="Times New Roman"/>
          <w:b w:val="0"/>
          <w:bCs w:val="0"/>
          <w:color w:val="auto"/>
          <w:sz w:val="24"/>
          <w:szCs w:val="24"/>
        </w:rPr>
        <w:t>institución</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colección</w:t>
      </w:r>
      <w:proofErr w:type="spellEnd"/>
      <w:r w:rsidR="00937F53" w:rsidRPr="00937F53">
        <w:rPr>
          <w:rFonts w:ascii="Times New Roman" w:hAnsi="Times New Roman" w:cs="Times New Roman"/>
          <w:b w:val="0"/>
          <w:bCs w:val="0"/>
          <w:color w:val="auto"/>
          <w:sz w:val="24"/>
          <w:szCs w:val="24"/>
        </w:rPr>
        <w:t xml:space="preserve"> personal, red social, sitio web, etc.), por </w:t>
      </w:r>
      <w:proofErr w:type="spellStart"/>
      <w:r w:rsidR="00937F53" w:rsidRPr="00937F53">
        <w:rPr>
          <w:rFonts w:ascii="Times New Roman" w:hAnsi="Times New Roman" w:cs="Times New Roman"/>
          <w:b w:val="0"/>
          <w:bCs w:val="0"/>
          <w:color w:val="auto"/>
          <w:sz w:val="24"/>
          <w:szCs w:val="24"/>
        </w:rPr>
        <w:t>qué</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fue</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producido</w:t>
      </w:r>
      <w:proofErr w:type="spellEnd"/>
      <w:r w:rsidR="00937F53" w:rsidRPr="00937F53">
        <w:rPr>
          <w:rFonts w:ascii="Times New Roman" w:hAnsi="Times New Roman" w:cs="Times New Roman"/>
          <w:b w:val="0"/>
          <w:bCs w:val="0"/>
          <w:color w:val="auto"/>
          <w:sz w:val="24"/>
          <w:szCs w:val="24"/>
        </w:rPr>
        <w:t xml:space="preserve"> o </w:t>
      </w:r>
      <w:proofErr w:type="spellStart"/>
      <w:r w:rsidR="00937F53" w:rsidRPr="00937F53">
        <w:rPr>
          <w:rFonts w:ascii="Times New Roman" w:hAnsi="Times New Roman" w:cs="Times New Roman"/>
          <w:b w:val="0"/>
          <w:bCs w:val="0"/>
          <w:color w:val="auto"/>
          <w:sz w:val="24"/>
          <w:szCs w:val="24"/>
        </w:rPr>
        <w:t>conservado</w:t>
      </w:r>
      <w:proofErr w:type="spellEnd"/>
      <w:r w:rsidR="00937F53" w:rsidRPr="00937F53">
        <w:rPr>
          <w:rFonts w:ascii="Times New Roman" w:hAnsi="Times New Roman" w:cs="Times New Roman"/>
          <w:b w:val="0"/>
          <w:bCs w:val="0"/>
          <w:color w:val="auto"/>
          <w:sz w:val="24"/>
          <w:szCs w:val="24"/>
        </w:rPr>
        <w:t xml:space="preserve">, y </w:t>
      </w:r>
      <w:proofErr w:type="spellStart"/>
      <w:r w:rsidR="00937F53" w:rsidRPr="00937F53">
        <w:rPr>
          <w:rFonts w:ascii="Times New Roman" w:hAnsi="Times New Roman" w:cs="Times New Roman"/>
          <w:b w:val="0"/>
          <w:bCs w:val="0"/>
          <w:color w:val="auto"/>
          <w:sz w:val="24"/>
          <w:szCs w:val="24"/>
        </w:rPr>
        <w:t>qué</w:t>
      </w:r>
      <w:proofErr w:type="spellEnd"/>
      <w:r w:rsidR="00937F53" w:rsidRPr="00937F53">
        <w:rPr>
          <w:rFonts w:ascii="Times New Roman" w:hAnsi="Times New Roman" w:cs="Times New Roman"/>
          <w:b w:val="0"/>
          <w:bCs w:val="0"/>
          <w:color w:val="auto"/>
          <w:sz w:val="24"/>
          <w:szCs w:val="24"/>
        </w:rPr>
        <w:t xml:space="preserve"> valor </w:t>
      </w:r>
      <w:proofErr w:type="spellStart"/>
      <w:r w:rsidR="00937F53" w:rsidRPr="00937F53">
        <w:rPr>
          <w:rFonts w:ascii="Times New Roman" w:hAnsi="Times New Roman" w:cs="Times New Roman"/>
          <w:b w:val="0"/>
          <w:bCs w:val="0"/>
          <w:color w:val="auto"/>
          <w:sz w:val="24"/>
          <w:szCs w:val="24"/>
        </w:rPr>
        <w:t>tiene</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emocional</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simbólico</w:t>
      </w:r>
      <w:proofErr w:type="spellEnd"/>
      <w:r w:rsidR="00937F53" w:rsidRPr="00937F53">
        <w:rPr>
          <w:rFonts w:ascii="Times New Roman" w:hAnsi="Times New Roman" w:cs="Times New Roman"/>
          <w:b w:val="0"/>
          <w:bCs w:val="0"/>
          <w:color w:val="auto"/>
          <w:sz w:val="24"/>
          <w:szCs w:val="24"/>
        </w:rPr>
        <w:t xml:space="preserve">, </w:t>
      </w:r>
      <w:proofErr w:type="spellStart"/>
      <w:r w:rsidR="00937F53" w:rsidRPr="00937F53">
        <w:rPr>
          <w:rFonts w:ascii="Times New Roman" w:hAnsi="Times New Roman" w:cs="Times New Roman"/>
          <w:b w:val="0"/>
          <w:bCs w:val="0"/>
          <w:color w:val="auto"/>
          <w:sz w:val="24"/>
          <w:szCs w:val="24"/>
        </w:rPr>
        <w:t>histórico</w:t>
      </w:r>
      <w:proofErr w:type="spellEnd"/>
      <w:r w:rsidR="00937F53" w:rsidRPr="00937F53">
        <w:rPr>
          <w:rFonts w:ascii="Times New Roman" w:hAnsi="Times New Roman" w:cs="Times New Roman"/>
          <w:b w:val="0"/>
          <w:bCs w:val="0"/>
          <w:color w:val="auto"/>
          <w:sz w:val="24"/>
          <w:szCs w:val="24"/>
        </w:rPr>
        <w:t>).</w:t>
      </w:r>
    </w:p>
    <w:p w14:paraId="1D075C8F" w14:textId="745CDFF5" w:rsidR="0056073E" w:rsidRPr="0056073E" w:rsidRDefault="0056073E" w:rsidP="0056073E">
      <w:pPr>
        <w:pStyle w:val="Ttulo1"/>
        <w:spacing w:before="0"/>
        <w:rPr>
          <w:rFonts w:ascii="Times New Roman" w:hAnsi="Times New Roman" w:cs="Times New Roman"/>
          <w:b w:val="0"/>
          <w:bCs w:val="0"/>
          <w:color w:val="auto"/>
          <w:sz w:val="24"/>
          <w:szCs w:val="24"/>
        </w:rPr>
      </w:pPr>
      <w:r w:rsidRPr="0056073E">
        <w:rPr>
          <w:rFonts w:ascii="Times New Roman" w:hAnsi="Times New Roman" w:cs="Times New Roman"/>
          <w:b w:val="0"/>
          <w:bCs w:val="0"/>
          <w:color w:val="auto"/>
          <w:sz w:val="24"/>
          <w:szCs w:val="24"/>
        </w:rPr>
        <w:t xml:space="preserve">3. </w:t>
      </w:r>
      <w:proofErr w:type="spellStart"/>
      <w:r w:rsidRPr="0056073E">
        <w:rPr>
          <w:rFonts w:ascii="Times New Roman" w:hAnsi="Times New Roman" w:cs="Times New Roman"/>
          <w:color w:val="auto"/>
          <w:sz w:val="24"/>
          <w:szCs w:val="24"/>
        </w:rPr>
        <w:t>Análisis</w:t>
      </w:r>
      <w:proofErr w:type="spellEnd"/>
      <w:r w:rsidRPr="0056073E">
        <w:rPr>
          <w:rFonts w:ascii="Times New Roman" w:hAnsi="Times New Roman" w:cs="Times New Roman"/>
          <w:color w:val="auto"/>
          <w:sz w:val="24"/>
          <w:szCs w:val="24"/>
        </w:rPr>
        <w:t xml:space="preserve"> del </w:t>
      </w:r>
      <w:proofErr w:type="spellStart"/>
      <w:r w:rsidRPr="0056073E">
        <w:rPr>
          <w:rFonts w:ascii="Times New Roman" w:hAnsi="Times New Roman" w:cs="Times New Roman"/>
          <w:color w:val="auto"/>
          <w:sz w:val="24"/>
          <w:szCs w:val="24"/>
        </w:rPr>
        <w:t>contenido</w:t>
      </w:r>
      <w:proofErr w:type="spellEnd"/>
      <w:r w:rsidRPr="0056073E">
        <w:rPr>
          <w:rFonts w:ascii="Times New Roman" w:hAnsi="Times New Roman" w:cs="Times New Roman"/>
          <w:b w:val="0"/>
          <w:bCs w:val="0"/>
          <w:color w:val="auto"/>
          <w:sz w:val="24"/>
          <w:szCs w:val="24"/>
        </w:rPr>
        <w:tab/>
        <w:t xml:space="preserve">Resume y </w:t>
      </w:r>
      <w:proofErr w:type="spellStart"/>
      <w:r w:rsidRPr="0056073E">
        <w:rPr>
          <w:rFonts w:ascii="Times New Roman" w:hAnsi="Times New Roman" w:cs="Times New Roman"/>
          <w:b w:val="0"/>
          <w:bCs w:val="0"/>
          <w:color w:val="auto"/>
          <w:sz w:val="24"/>
          <w:szCs w:val="24"/>
        </w:rPr>
        <w:t>analiza</w:t>
      </w:r>
      <w:proofErr w:type="spellEnd"/>
      <w:r w:rsidRPr="0056073E">
        <w:rPr>
          <w:rFonts w:ascii="Times New Roman" w:hAnsi="Times New Roman" w:cs="Times New Roman"/>
          <w:b w:val="0"/>
          <w:bCs w:val="0"/>
          <w:color w:val="auto"/>
          <w:sz w:val="24"/>
          <w:szCs w:val="24"/>
        </w:rPr>
        <w:t xml:space="preserve"> lo que se dice o </w:t>
      </w:r>
      <w:proofErr w:type="spellStart"/>
      <w:r w:rsidRPr="0056073E">
        <w:rPr>
          <w:rFonts w:ascii="Times New Roman" w:hAnsi="Times New Roman" w:cs="Times New Roman"/>
          <w:b w:val="0"/>
          <w:bCs w:val="0"/>
          <w:color w:val="auto"/>
          <w:sz w:val="24"/>
          <w:szCs w:val="24"/>
        </w:rPr>
        <w:t>muestra</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temas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centrales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símbolos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lenguaje</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emociones</w:t>
      </w:r>
      <w:proofErr w:type="spellEnd"/>
      <w:r w:rsidRPr="0056073E">
        <w:rPr>
          <w:rFonts w:ascii="Times New Roman" w:hAnsi="Times New Roman" w:cs="Times New Roman"/>
          <w:b w:val="0"/>
          <w:bCs w:val="0"/>
          <w:color w:val="auto"/>
          <w:sz w:val="24"/>
          <w:szCs w:val="24"/>
        </w:rPr>
        <w:t xml:space="preserve"> o </w:t>
      </w:r>
      <w:proofErr w:type="spellStart"/>
      <w:r w:rsidRPr="0056073E">
        <w:rPr>
          <w:rFonts w:ascii="Times New Roman" w:hAnsi="Times New Roman" w:cs="Times New Roman"/>
          <w:b w:val="0"/>
          <w:bCs w:val="0"/>
          <w:color w:val="auto"/>
          <w:sz w:val="24"/>
          <w:szCs w:val="24"/>
        </w:rPr>
        <w:t>intenciones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Relaciona</w:t>
      </w:r>
      <w:proofErr w:type="spellEnd"/>
      <w:r w:rsidRPr="0056073E">
        <w:rPr>
          <w:rFonts w:ascii="Times New Roman" w:hAnsi="Times New Roman" w:cs="Times New Roman"/>
          <w:b w:val="0"/>
          <w:bCs w:val="0"/>
          <w:color w:val="auto"/>
          <w:sz w:val="24"/>
          <w:szCs w:val="24"/>
        </w:rPr>
        <w:t xml:space="preserve"> con el </w:t>
      </w:r>
      <w:proofErr w:type="spellStart"/>
      <w:r w:rsidRPr="0056073E">
        <w:rPr>
          <w:rFonts w:ascii="Times New Roman" w:hAnsi="Times New Roman" w:cs="Times New Roman"/>
          <w:b w:val="0"/>
          <w:bCs w:val="0"/>
          <w:color w:val="auto"/>
          <w:sz w:val="24"/>
          <w:szCs w:val="24"/>
        </w:rPr>
        <w:t>contexto</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histórico</w:t>
      </w:r>
      <w:proofErr w:type="spellEnd"/>
      <w:r w:rsidRPr="0056073E">
        <w:rPr>
          <w:rFonts w:ascii="Times New Roman" w:hAnsi="Times New Roman" w:cs="Times New Roman"/>
          <w:b w:val="0"/>
          <w:bCs w:val="0"/>
          <w:color w:val="auto"/>
          <w:sz w:val="24"/>
          <w:szCs w:val="24"/>
        </w:rPr>
        <w:t xml:space="preserve"> o con </w:t>
      </w:r>
      <w:proofErr w:type="spellStart"/>
      <w:r w:rsidRPr="0056073E">
        <w:rPr>
          <w:rFonts w:ascii="Times New Roman" w:hAnsi="Times New Roman" w:cs="Times New Roman"/>
          <w:b w:val="0"/>
          <w:bCs w:val="0"/>
          <w:color w:val="auto"/>
          <w:sz w:val="24"/>
          <w:szCs w:val="24"/>
        </w:rPr>
        <w:t>otros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documentos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similares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si</w:t>
      </w:r>
      <w:proofErr w:type="spellEnd"/>
      <w:r w:rsidRPr="0056073E">
        <w:rPr>
          <w:rFonts w:ascii="Times New Roman" w:hAnsi="Times New Roman" w:cs="Times New Roman"/>
          <w:b w:val="0"/>
          <w:bCs w:val="0"/>
          <w:color w:val="auto"/>
          <w:sz w:val="24"/>
          <w:szCs w:val="24"/>
        </w:rPr>
        <w:t xml:space="preserve"> es </w:t>
      </w:r>
      <w:proofErr w:type="spellStart"/>
      <w:r w:rsidRPr="0056073E">
        <w:rPr>
          <w:rFonts w:ascii="Times New Roman" w:hAnsi="Times New Roman" w:cs="Times New Roman"/>
          <w:b w:val="0"/>
          <w:bCs w:val="0"/>
          <w:color w:val="auto"/>
          <w:sz w:val="24"/>
          <w:szCs w:val="24"/>
        </w:rPr>
        <w:t>posible</w:t>
      </w:r>
      <w:proofErr w:type="spellEnd"/>
      <w:r w:rsidRPr="0056073E">
        <w:rPr>
          <w:rFonts w:ascii="Times New Roman" w:hAnsi="Times New Roman" w:cs="Times New Roman"/>
          <w:b w:val="0"/>
          <w:bCs w:val="0"/>
          <w:color w:val="auto"/>
          <w:sz w:val="24"/>
          <w:szCs w:val="24"/>
        </w:rPr>
        <w:t>.</w:t>
      </w:r>
      <w:r w:rsidRPr="0056073E">
        <w:rPr>
          <w:rFonts w:ascii="Times New Roman" w:hAnsi="Times New Roman" w:cs="Times New Roman"/>
          <w:b w:val="0"/>
          <w:bCs w:val="0"/>
          <w:color w:val="auto"/>
          <w:sz w:val="24"/>
          <w:szCs w:val="24"/>
        </w:rPr>
        <w:tab/>
      </w:r>
    </w:p>
    <w:p w14:paraId="3E76A8A0" w14:textId="370FCDF4" w:rsidR="0056073E" w:rsidRPr="0056073E" w:rsidRDefault="0056073E" w:rsidP="0056073E">
      <w:pPr>
        <w:pStyle w:val="Ttulo1"/>
        <w:spacing w:before="0"/>
        <w:rPr>
          <w:rFonts w:ascii="Times New Roman" w:hAnsi="Times New Roman" w:cs="Times New Roman"/>
          <w:b w:val="0"/>
          <w:bCs w:val="0"/>
          <w:color w:val="auto"/>
          <w:sz w:val="24"/>
          <w:szCs w:val="24"/>
        </w:rPr>
      </w:pPr>
      <w:r w:rsidRPr="0056073E">
        <w:rPr>
          <w:rFonts w:ascii="Times New Roman" w:hAnsi="Times New Roman" w:cs="Times New Roman"/>
          <w:b w:val="0"/>
          <w:bCs w:val="0"/>
          <w:color w:val="auto"/>
          <w:sz w:val="24"/>
          <w:szCs w:val="24"/>
        </w:rPr>
        <w:t xml:space="preserve">4. </w:t>
      </w:r>
      <w:proofErr w:type="spellStart"/>
      <w:r w:rsidRPr="0056073E">
        <w:rPr>
          <w:rFonts w:ascii="Times New Roman" w:hAnsi="Times New Roman" w:cs="Times New Roman"/>
          <w:color w:val="auto"/>
          <w:sz w:val="24"/>
          <w:szCs w:val="24"/>
        </w:rPr>
        <w:t>Evaluación</w:t>
      </w:r>
      <w:proofErr w:type="spellEnd"/>
      <w:r w:rsidRPr="0056073E">
        <w:rPr>
          <w:rFonts w:ascii="Times New Roman" w:hAnsi="Times New Roman" w:cs="Times New Roman"/>
          <w:color w:val="auto"/>
          <w:sz w:val="24"/>
          <w:szCs w:val="24"/>
        </w:rPr>
        <w:t xml:space="preserve"> de </w:t>
      </w:r>
      <w:proofErr w:type="spellStart"/>
      <w:r w:rsidRPr="0056073E">
        <w:rPr>
          <w:rFonts w:ascii="Times New Roman" w:hAnsi="Times New Roman" w:cs="Times New Roman"/>
          <w:color w:val="auto"/>
          <w:sz w:val="24"/>
          <w:szCs w:val="24"/>
        </w:rPr>
        <w:t>autenticidad</w:t>
      </w:r>
      <w:proofErr w:type="spellEnd"/>
      <w:r w:rsidRPr="0056073E">
        <w:rPr>
          <w:rFonts w:ascii="Times New Roman" w:hAnsi="Times New Roman" w:cs="Times New Roman"/>
          <w:color w:val="auto"/>
          <w:sz w:val="24"/>
          <w:szCs w:val="24"/>
        </w:rPr>
        <w:t xml:space="preserve"> y </w:t>
      </w:r>
      <w:proofErr w:type="spellStart"/>
      <w:r w:rsidRPr="0056073E">
        <w:rPr>
          <w:rFonts w:ascii="Times New Roman" w:hAnsi="Times New Roman" w:cs="Times New Roman"/>
          <w:color w:val="auto"/>
          <w:sz w:val="24"/>
          <w:szCs w:val="24"/>
        </w:rPr>
        <w:t>estado</w:t>
      </w:r>
      <w:proofErr w:type="spellEnd"/>
      <w:r w:rsidRPr="0056073E">
        <w:rPr>
          <w:rFonts w:ascii="Times New Roman" w:hAnsi="Times New Roman" w:cs="Times New Roman"/>
          <w:color w:val="auto"/>
          <w:sz w:val="24"/>
          <w:szCs w:val="24"/>
        </w:rPr>
        <w:t xml:space="preserve"> </w:t>
      </w:r>
      <w:proofErr w:type="spellStart"/>
      <w:r w:rsidRPr="0056073E">
        <w:rPr>
          <w:rFonts w:ascii="Times New Roman" w:hAnsi="Times New Roman" w:cs="Times New Roman"/>
          <w:color w:val="auto"/>
          <w:sz w:val="24"/>
          <w:szCs w:val="24"/>
        </w:rPr>
        <w:t>físico</w:t>
      </w:r>
      <w:proofErr w:type="spellEnd"/>
      <w:r w:rsidRPr="0056073E">
        <w:rPr>
          <w:rFonts w:ascii="Times New Roman" w:hAnsi="Times New Roman" w:cs="Times New Roman"/>
          <w:b w:val="0"/>
          <w:bCs w:val="0"/>
          <w:color w:val="auto"/>
          <w:sz w:val="24"/>
          <w:szCs w:val="24"/>
        </w:rPr>
        <w:tab/>
        <w:t xml:space="preserve">Describe el </w:t>
      </w:r>
      <w:proofErr w:type="spellStart"/>
      <w:r w:rsidRPr="0056073E">
        <w:rPr>
          <w:rFonts w:ascii="Times New Roman" w:hAnsi="Times New Roman" w:cs="Times New Roman"/>
          <w:b w:val="0"/>
          <w:bCs w:val="0"/>
          <w:color w:val="auto"/>
          <w:sz w:val="24"/>
          <w:szCs w:val="24"/>
        </w:rPr>
        <w:t>estado</w:t>
      </w:r>
      <w:proofErr w:type="spellEnd"/>
      <w:r w:rsidRPr="0056073E">
        <w:rPr>
          <w:rFonts w:ascii="Times New Roman" w:hAnsi="Times New Roman" w:cs="Times New Roman"/>
          <w:b w:val="0"/>
          <w:bCs w:val="0"/>
          <w:color w:val="auto"/>
          <w:sz w:val="24"/>
          <w:szCs w:val="24"/>
        </w:rPr>
        <w:t xml:space="preserve"> del </w:t>
      </w:r>
      <w:proofErr w:type="spellStart"/>
      <w:r w:rsidRPr="0056073E">
        <w:rPr>
          <w:rFonts w:ascii="Times New Roman" w:hAnsi="Times New Roman" w:cs="Times New Roman"/>
          <w:b w:val="0"/>
          <w:bCs w:val="0"/>
          <w:color w:val="auto"/>
          <w:sz w:val="24"/>
          <w:szCs w:val="24"/>
        </w:rPr>
        <w:t>documento</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está</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dañado</w:t>
      </w:r>
      <w:proofErr w:type="spellEnd"/>
      <w:r w:rsidRPr="0056073E">
        <w:rPr>
          <w:rFonts w:ascii="Times New Roman" w:hAnsi="Times New Roman" w:cs="Times New Roman"/>
          <w:b w:val="0"/>
          <w:bCs w:val="0"/>
          <w:color w:val="auto"/>
          <w:sz w:val="24"/>
          <w:szCs w:val="24"/>
        </w:rPr>
        <w:t xml:space="preserve"> o bien </w:t>
      </w:r>
      <w:proofErr w:type="spellStart"/>
      <w:r w:rsidRPr="0056073E">
        <w:rPr>
          <w:rFonts w:ascii="Times New Roman" w:hAnsi="Times New Roman" w:cs="Times New Roman"/>
          <w:b w:val="0"/>
          <w:bCs w:val="0"/>
          <w:color w:val="auto"/>
          <w:sz w:val="24"/>
          <w:szCs w:val="24"/>
        </w:rPr>
        <w:t>conservado</w:t>
      </w:r>
      <w:proofErr w:type="spellEnd"/>
      <w:r w:rsidRPr="0056073E">
        <w:rPr>
          <w:rFonts w:ascii="Times New Roman" w:hAnsi="Times New Roman" w:cs="Times New Roman"/>
          <w:b w:val="0"/>
          <w:bCs w:val="0"/>
          <w:color w:val="auto"/>
          <w:sz w:val="24"/>
          <w:szCs w:val="24"/>
        </w:rPr>
        <w:t xml:space="preserve">, es una </w:t>
      </w:r>
      <w:proofErr w:type="spellStart"/>
      <w:r w:rsidRPr="0056073E">
        <w:rPr>
          <w:rFonts w:ascii="Times New Roman" w:hAnsi="Times New Roman" w:cs="Times New Roman"/>
          <w:b w:val="0"/>
          <w:bCs w:val="0"/>
          <w:color w:val="auto"/>
          <w:sz w:val="24"/>
          <w:szCs w:val="24"/>
        </w:rPr>
        <w:t>copia</w:t>
      </w:r>
      <w:proofErr w:type="spellEnd"/>
      <w:r w:rsidRPr="0056073E">
        <w:rPr>
          <w:rFonts w:ascii="Times New Roman" w:hAnsi="Times New Roman" w:cs="Times New Roman"/>
          <w:b w:val="0"/>
          <w:bCs w:val="0"/>
          <w:color w:val="auto"/>
          <w:sz w:val="24"/>
          <w:szCs w:val="24"/>
        </w:rPr>
        <w:t xml:space="preserve"> o un original, y </w:t>
      </w:r>
      <w:proofErr w:type="spellStart"/>
      <w:r w:rsidRPr="0056073E">
        <w:rPr>
          <w:rFonts w:ascii="Times New Roman" w:hAnsi="Times New Roman" w:cs="Times New Roman"/>
          <w:b w:val="0"/>
          <w:bCs w:val="0"/>
          <w:color w:val="auto"/>
          <w:sz w:val="24"/>
          <w:szCs w:val="24"/>
        </w:rPr>
        <w:t>si</w:t>
      </w:r>
      <w:proofErr w:type="spellEnd"/>
      <w:r w:rsidRPr="0056073E">
        <w:rPr>
          <w:rFonts w:ascii="Times New Roman" w:hAnsi="Times New Roman" w:cs="Times New Roman"/>
          <w:b w:val="0"/>
          <w:bCs w:val="0"/>
          <w:color w:val="auto"/>
          <w:sz w:val="24"/>
          <w:szCs w:val="24"/>
        </w:rPr>
        <w:t xml:space="preserve"> se </w:t>
      </w:r>
      <w:proofErr w:type="spellStart"/>
      <w:r w:rsidRPr="0056073E">
        <w:rPr>
          <w:rFonts w:ascii="Times New Roman" w:hAnsi="Times New Roman" w:cs="Times New Roman"/>
          <w:b w:val="0"/>
          <w:bCs w:val="0"/>
          <w:color w:val="auto"/>
          <w:sz w:val="24"/>
          <w:szCs w:val="24"/>
        </w:rPr>
        <w:t>puede</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considerar</w:t>
      </w:r>
      <w:proofErr w:type="spellEnd"/>
      <w:r w:rsidRPr="0056073E">
        <w:rPr>
          <w:rFonts w:ascii="Times New Roman" w:hAnsi="Times New Roman" w:cs="Times New Roman"/>
          <w:b w:val="0"/>
          <w:bCs w:val="0"/>
          <w:color w:val="auto"/>
          <w:sz w:val="24"/>
          <w:szCs w:val="24"/>
        </w:rPr>
        <w:t xml:space="preserve"> una </w:t>
      </w:r>
      <w:proofErr w:type="spellStart"/>
      <w:r w:rsidRPr="0056073E">
        <w:rPr>
          <w:rFonts w:ascii="Times New Roman" w:hAnsi="Times New Roman" w:cs="Times New Roman"/>
          <w:b w:val="0"/>
          <w:bCs w:val="0"/>
          <w:color w:val="auto"/>
          <w:sz w:val="24"/>
          <w:szCs w:val="24"/>
        </w:rPr>
        <w:t>fuente</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confiable</w:t>
      </w:r>
      <w:proofErr w:type="spellEnd"/>
      <w:r w:rsidRPr="0056073E">
        <w:rPr>
          <w:rFonts w:ascii="Times New Roman" w:hAnsi="Times New Roman" w:cs="Times New Roman"/>
          <w:b w:val="0"/>
          <w:bCs w:val="0"/>
          <w:color w:val="auto"/>
          <w:sz w:val="24"/>
          <w:szCs w:val="24"/>
        </w:rPr>
        <w:t xml:space="preserve"> del </w:t>
      </w:r>
      <w:proofErr w:type="spellStart"/>
      <w:r w:rsidRPr="0056073E">
        <w:rPr>
          <w:rFonts w:ascii="Times New Roman" w:hAnsi="Times New Roman" w:cs="Times New Roman"/>
          <w:b w:val="0"/>
          <w:bCs w:val="0"/>
          <w:color w:val="auto"/>
          <w:sz w:val="24"/>
          <w:szCs w:val="24"/>
        </w:rPr>
        <w:t>pasado</w:t>
      </w:r>
      <w:proofErr w:type="spellEnd"/>
      <w:r w:rsidRPr="0056073E">
        <w:rPr>
          <w:rFonts w:ascii="Times New Roman" w:hAnsi="Times New Roman" w:cs="Times New Roman"/>
          <w:b w:val="0"/>
          <w:bCs w:val="0"/>
          <w:color w:val="auto"/>
          <w:sz w:val="24"/>
          <w:szCs w:val="24"/>
        </w:rPr>
        <w:t>.</w:t>
      </w:r>
      <w:r w:rsidRPr="0056073E">
        <w:rPr>
          <w:rFonts w:ascii="Times New Roman" w:hAnsi="Times New Roman" w:cs="Times New Roman"/>
          <w:b w:val="0"/>
          <w:bCs w:val="0"/>
          <w:color w:val="auto"/>
          <w:sz w:val="24"/>
          <w:szCs w:val="24"/>
        </w:rPr>
        <w:tab/>
      </w:r>
    </w:p>
    <w:p w14:paraId="3DB41020" w14:textId="77777777" w:rsidR="00F92F5C" w:rsidRDefault="0056073E" w:rsidP="0056073E">
      <w:pPr>
        <w:pStyle w:val="Ttulo1"/>
        <w:spacing w:before="0"/>
        <w:rPr>
          <w:rFonts w:ascii="Times New Roman" w:hAnsi="Times New Roman" w:cs="Times New Roman"/>
          <w:b w:val="0"/>
          <w:bCs w:val="0"/>
          <w:color w:val="auto"/>
          <w:sz w:val="24"/>
          <w:szCs w:val="24"/>
        </w:rPr>
      </w:pPr>
      <w:r w:rsidRPr="0056073E">
        <w:rPr>
          <w:rFonts w:ascii="Times New Roman" w:hAnsi="Times New Roman" w:cs="Times New Roman"/>
          <w:b w:val="0"/>
          <w:bCs w:val="0"/>
          <w:color w:val="auto"/>
          <w:sz w:val="24"/>
          <w:szCs w:val="24"/>
        </w:rPr>
        <w:t xml:space="preserve">5. </w:t>
      </w:r>
      <w:r w:rsidRPr="0056073E">
        <w:rPr>
          <w:rFonts w:ascii="Times New Roman" w:hAnsi="Times New Roman" w:cs="Times New Roman"/>
          <w:color w:val="auto"/>
          <w:sz w:val="24"/>
          <w:szCs w:val="24"/>
        </w:rPr>
        <w:t xml:space="preserve">Presentación y </w:t>
      </w:r>
      <w:proofErr w:type="spellStart"/>
      <w:r w:rsidRPr="0056073E">
        <w:rPr>
          <w:rFonts w:ascii="Times New Roman" w:hAnsi="Times New Roman" w:cs="Times New Roman"/>
          <w:color w:val="auto"/>
          <w:sz w:val="24"/>
          <w:szCs w:val="24"/>
        </w:rPr>
        <w:t>redacción</w:t>
      </w:r>
      <w:proofErr w:type="spellEnd"/>
      <w:r>
        <w:rPr>
          <w:rFonts w:ascii="Times New Roman" w:hAnsi="Times New Roman" w:cs="Times New Roman"/>
          <w:color w:val="auto"/>
          <w:sz w:val="24"/>
          <w:szCs w:val="24"/>
        </w:rPr>
        <w:tab/>
      </w:r>
      <w:r w:rsidRPr="0056073E">
        <w:rPr>
          <w:rFonts w:ascii="Times New Roman" w:hAnsi="Times New Roman" w:cs="Times New Roman"/>
          <w:b w:val="0"/>
          <w:bCs w:val="0"/>
          <w:color w:val="auto"/>
          <w:sz w:val="24"/>
          <w:szCs w:val="24"/>
        </w:rPr>
        <w:tab/>
        <w:t xml:space="preserve">El </w:t>
      </w:r>
      <w:proofErr w:type="spellStart"/>
      <w:r w:rsidRPr="0056073E">
        <w:rPr>
          <w:rFonts w:ascii="Times New Roman" w:hAnsi="Times New Roman" w:cs="Times New Roman"/>
          <w:b w:val="0"/>
          <w:bCs w:val="0"/>
          <w:color w:val="auto"/>
          <w:sz w:val="24"/>
          <w:szCs w:val="24"/>
        </w:rPr>
        <w:t>trabajo</w:t>
      </w:r>
      <w:proofErr w:type="spellEnd"/>
      <w:r w:rsidRPr="0056073E">
        <w:rPr>
          <w:rFonts w:ascii="Times New Roman" w:hAnsi="Times New Roman" w:cs="Times New Roman"/>
          <w:b w:val="0"/>
          <w:bCs w:val="0"/>
          <w:color w:val="auto"/>
          <w:sz w:val="24"/>
          <w:szCs w:val="24"/>
        </w:rPr>
        <w:t xml:space="preserve"> debe </w:t>
      </w:r>
      <w:proofErr w:type="spellStart"/>
      <w:r w:rsidRPr="0056073E">
        <w:rPr>
          <w:rFonts w:ascii="Times New Roman" w:hAnsi="Times New Roman" w:cs="Times New Roman"/>
          <w:b w:val="0"/>
          <w:bCs w:val="0"/>
          <w:color w:val="auto"/>
          <w:sz w:val="24"/>
          <w:szCs w:val="24"/>
        </w:rPr>
        <w:t>estar</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escrito</w:t>
      </w:r>
      <w:proofErr w:type="spellEnd"/>
      <w:r w:rsidRPr="0056073E">
        <w:rPr>
          <w:rFonts w:ascii="Times New Roman" w:hAnsi="Times New Roman" w:cs="Times New Roman"/>
          <w:b w:val="0"/>
          <w:bCs w:val="0"/>
          <w:color w:val="auto"/>
          <w:sz w:val="24"/>
          <w:szCs w:val="24"/>
        </w:rPr>
        <w:t xml:space="preserve"> </w:t>
      </w:r>
      <w:proofErr w:type="spellStart"/>
      <w:r>
        <w:rPr>
          <w:rFonts w:ascii="Times New Roman" w:hAnsi="Times New Roman" w:cs="Times New Roman"/>
          <w:b w:val="0"/>
          <w:bCs w:val="0"/>
          <w:color w:val="auto"/>
          <w:sz w:val="24"/>
          <w:szCs w:val="24"/>
        </w:rPr>
        <w:t>en</w:t>
      </w:r>
      <w:proofErr w:type="spellEnd"/>
      <w:r>
        <w:rPr>
          <w:rFonts w:ascii="Times New Roman" w:hAnsi="Times New Roman" w:cs="Times New Roman"/>
          <w:b w:val="0"/>
          <w:bCs w:val="0"/>
          <w:color w:val="auto"/>
          <w:sz w:val="24"/>
          <w:szCs w:val="24"/>
        </w:rPr>
        <w:t xml:space="preserve"> </w:t>
      </w:r>
      <w:proofErr w:type="spellStart"/>
      <w:r>
        <w:rPr>
          <w:rFonts w:ascii="Times New Roman" w:hAnsi="Times New Roman" w:cs="Times New Roman"/>
          <w:b w:val="0"/>
          <w:bCs w:val="0"/>
          <w:color w:val="auto"/>
          <w:sz w:val="24"/>
          <w:szCs w:val="24"/>
        </w:rPr>
        <w:t>normas</w:t>
      </w:r>
      <w:proofErr w:type="spellEnd"/>
      <w:r>
        <w:rPr>
          <w:rFonts w:ascii="Times New Roman" w:hAnsi="Times New Roman" w:cs="Times New Roman"/>
          <w:b w:val="0"/>
          <w:bCs w:val="0"/>
          <w:color w:val="auto"/>
          <w:sz w:val="24"/>
          <w:szCs w:val="24"/>
        </w:rPr>
        <w:t xml:space="preserve"> </w:t>
      </w:r>
      <w:proofErr w:type="spellStart"/>
      <w:r>
        <w:rPr>
          <w:rFonts w:ascii="Times New Roman" w:hAnsi="Times New Roman" w:cs="Times New Roman"/>
          <w:b w:val="0"/>
          <w:bCs w:val="0"/>
          <w:color w:val="auto"/>
          <w:sz w:val="24"/>
          <w:szCs w:val="24"/>
        </w:rPr>
        <w:t>apa</w:t>
      </w:r>
      <w:proofErr w:type="spellEnd"/>
      <w:r w:rsidRPr="0056073E">
        <w:rPr>
          <w:rFonts w:ascii="Times New Roman" w:hAnsi="Times New Roman" w:cs="Times New Roman"/>
          <w:b w:val="0"/>
          <w:bCs w:val="0"/>
          <w:color w:val="auto"/>
          <w:sz w:val="24"/>
          <w:szCs w:val="24"/>
        </w:rPr>
        <w:t xml:space="preserve">, bien </w:t>
      </w:r>
      <w:proofErr w:type="spellStart"/>
      <w:r w:rsidRPr="0056073E">
        <w:rPr>
          <w:rFonts w:ascii="Times New Roman" w:hAnsi="Times New Roman" w:cs="Times New Roman"/>
          <w:b w:val="0"/>
          <w:bCs w:val="0"/>
          <w:color w:val="auto"/>
          <w:sz w:val="24"/>
          <w:szCs w:val="24"/>
        </w:rPr>
        <w:t>organizado</w:t>
      </w:r>
      <w:proofErr w:type="spellEnd"/>
      <w:r>
        <w:rPr>
          <w:rFonts w:ascii="Times New Roman" w:hAnsi="Times New Roman" w:cs="Times New Roman"/>
          <w:b w:val="0"/>
          <w:bCs w:val="0"/>
          <w:color w:val="auto"/>
          <w:sz w:val="24"/>
          <w:szCs w:val="24"/>
        </w:rPr>
        <w:t xml:space="preserve">, </w:t>
      </w:r>
      <w:r w:rsidRPr="0056073E">
        <w:rPr>
          <w:rFonts w:ascii="Times New Roman" w:hAnsi="Times New Roman" w:cs="Times New Roman"/>
          <w:b w:val="0"/>
          <w:bCs w:val="0"/>
          <w:color w:val="auto"/>
          <w:sz w:val="24"/>
          <w:szCs w:val="24"/>
        </w:rPr>
        <w:t xml:space="preserve">sin </w:t>
      </w:r>
      <w:proofErr w:type="spellStart"/>
      <w:r w:rsidRPr="0056073E">
        <w:rPr>
          <w:rFonts w:ascii="Times New Roman" w:hAnsi="Times New Roman" w:cs="Times New Roman"/>
          <w:b w:val="0"/>
          <w:bCs w:val="0"/>
          <w:color w:val="auto"/>
          <w:sz w:val="24"/>
          <w:szCs w:val="24"/>
        </w:rPr>
        <w:t>errores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ortográficos</w:t>
      </w:r>
      <w:proofErr w:type="spellEnd"/>
      <w:r w:rsidRPr="0056073E">
        <w:rPr>
          <w:rFonts w:ascii="Times New Roman" w:hAnsi="Times New Roman" w:cs="Times New Roman"/>
          <w:b w:val="0"/>
          <w:bCs w:val="0"/>
          <w:color w:val="auto"/>
          <w:sz w:val="24"/>
          <w:szCs w:val="24"/>
        </w:rPr>
        <w:t xml:space="preserve"> graves </w:t>
      </w:r>
      <w:proofErr w:type="spellStart"/>
      <w:r w:rsidRPr="0056073E">
        <w:rPr>
          <w:rFonts w:ascii="Times New Roman" w:hAnsi="Times New Roman" w:cs="Times New Roman"/>
          <w:b w:val="0"/>
          <w:bCs w:val="0"/>
          <w:color w:val="auto"/>
          <w:sz w:val="24"/>
          <w:szCs w:val="24"/>
        </w:rPr>
        <w:t>ni</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contradicciones</w:t>
      </w:r>
      <w:proofErr w:type="spellEnd"/>
      <w:r w:rsidRPr="0056073E">
        <w:rPr>
          <w:rFonts w:ascii="Times New Roman" w:hAnsi="Times New Roman" w:cs="Times New Roman"/>
          <w:b w:val="0"/>
          <w:bCs w:val="0"/>
          <w:color w:val="auto"/>
          <w:sz w:val="24"/>
          <w:szCs w:val="24"/>
        </w:rPr>
        <w:t xml:space="preserve"> </w:t>
      </w:r>
      <w:proofErr w:type="spellStart"/>
      <w:r w:rsidRPr="0056073E">
        <w:rPr>
          <w:rFonts w:ascii="Times New Roman" w:hAnsi="Times New Roman" w:cs="Times New Roman"/>
          <w:b w:val="0"/>
          <w:bCs w:val="0"/>
          <w:color w:val="auto"/>
          <w:sz w:val="24"/>
          <w:szCs w:val="24"/>
        </w:rPr>
        <w:t>en</w:t>
      </w:r>
      <w:proofErr w:type="spellEnd"/>
      <w:r w:rsidRPr="0056073E">
        <w:rPr>
          <w:rFonts w:ascii="Times New Roman" w:hAnsi="Times New Roman" w:cs="Times New Roman"/>
          <w:b w:val="0"/>
          <w:bCs w:val="0"/>
          <w:color w:val="auto"/>
          <w:sz w:val="24"/>
          <w:szCs w:val="24"/>
        </w:rPr>
        <w:t xml:space="preserve"> las ideas.</w:t>
      </w:r>
      <w:r>
        <w:rPr>
          <w:rFonts w:ascii="Times New Roman" w:hAnsi="Times New Roman" w:cs="Times New Roman"/>
          <w:b w:val="0"/>
          <w:bCs w:val="0"/>
          <w:color w:val="auto"/>
          <w:sz w:val="24"/>
          <w:szCs w:val="24"/>
        </w:rPr>
        <w:t xml:space="preserve"> (no se </w:t>
      </w:r>
      <w:proofErr w:type="spellStart"/>
      <w:r>
        <w:rPr>
          <w:rFonts w:ascii="Times New Roman" w:hAnsi="Times New Roman" w:cs="Times New Roman"/>
          <w:b w:val="0"/>
          <w:bCs w:val="0"/>
          <w:color w:val="auto"/>
          <w:sz w:val="24"/>
          <w:szCs w:val="24"/>
        </w:rPr>
        <w:t>podra</w:t>
      </w:r>
      <w:proofErr w:type="spellEnd"/>
      <w:r>
        <w:rPr>
          <w:rFonts w:ascii="Times New Roman" w:hAnsi="Times New Roman" w:cs="Times New Roman"/>
          <w:b w:val="0"/>
          <w:bCs w:val="0"/>
          <w:color w:val="auto"/>
          <w:sz w:val="24"/>
          <w:szCs w:val="24"/>
        </w:rPr>
        <w:t xml:space="preserve"> </w:t>
      </w:r>
      <w:proofErr w:type="spellStart"/>
      <w:r>
        <w:rPr>
          <w:rFonts w:ascii="Times New Roman" w:hAnsi="Times New Roman" w:cs="Times New Roman"/>
          <w:b w:val="0"/>
          <w:bCs w:val="0"/>
          <w:color w:val="auto"/>
          <w:sz w:val="24"/>
          <w:szCs w:val="24"/>
        </w:rPr>
        <w:t>ultizar</w:t>
      </w:r>
      <w:proofErr w:type="spellEnd"/>
      <w:r>
        <w:rPr>
          <w:rFonts w:ascii="Times New Roman" w:hAnsi="Times New Roman" w:cs="Times New Roman"/>
          <w:b w:val="0"/>
          <w:bCs w:val="0"/>
          <w:color w:val="auto"/>
          <w:sz w:val="24"/>
          <w:szCs w:val="24"/>
        </w:rPr>
        <w:t xml:space="preserve"> IA)</w:t>
      </w:r>
    </w:p>
    <w:p w14:paraId="617844ED" w14:textId="77777777" w:rsidR="00F92F5C" w:rsidRDefault="00F92F5C" w:rsidP="0056073E">
      <w:pPr>
        <w:pStyle w:val="Ttulo1"/>
        <w:spacing w:before="0"/>
        <w:rPr>
          <w:rFonts w:ascii="Times New Roman" w:hAnsi="Times New Roman" w:cs="Times New Roman"/>
          <w:b w:val="0"/>
          <w:bCs w:val="0"/>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8"/>
        <w:gridCol w:w="3366"/>
        <w:gridCol w:w="3586"/>
      </w:tblGrid>
      <w:tr w:rsidR="00F92F5C" w:rsidRPr="00F92F5C" w14:paraId="1131EF93" w14:textId="77777777" w:rsidTr="00F92F5C">
        <w:trPr>
          <w:tblHeader/>
          <w:tblCellSpacing w:w="15" w:type="dxa"/>
        </w:trPr>
        <w:tc>
          <w:tcPr>
            <w:tcW w:w="0" w:type="auto"/>
            <w:vAlign w:val="center"/>
            <w:hideMark/>
          </w:tcPr>
          <w:p w14:paraId="59012F84" w14:textId="77777777" w:rsidR="00F92F5C" w:rsidRPr="00F92F5C" w:rsidRDefault="00F92F5C" w:rsidP="00F92F5C">
            <w:pPr>
              <w:spacing w:after="0" w:line="240" w:lineRule="auto"/>
              <w:jc w:val="center"/>
              <w:rPr>
                <w:rFonts w:ascii="Times New Roman" w:eastAsia="Times New Roman" w:hAnsi="Times New Roman" w:cs="Times New Roman"/>
                <w:b/>
                <w:bCs/>
                <w:sz w:val="24"/>
                <w:szCs w:val="24"/>
                <w:lang w:val="es-EC" w:eastAsia="es-EC"/>
              </w:rPr>
            </w:pPr>
            <w:r w:rsidRPr="00F92F5C">
              <w:rPr>
                <w:rFonts w:ascii="Times New Roman" w:eastAsia="Times New Roman" w:hAnsi="Times New Roman" w:cs="Times New Roman"/>
                <w:b/>
                <w:bCs/>
                <w:sz w:val="24"/>
                <w:szCs w:val="24"/>
                <w:lang w:val="es-EC" w:eastAsia="es-EC"/>
              </w:rPr>
              <w:t>Tipo de temática</w:t>
            </w:r>
          </w:p>
        </w:tc>
        <w:tc>
          <w:tcPr>
            <w:tcW w:w="0" w:type="auto"/>
            <w:vAlign w:val="center"/>
            <w:hideMark/>
          </w:tcPr>
          <w:p w14:paraId="1D88AF1A" w14:textId="77777777" w:rsidR="00F92F5C" w:rsidRPr="00F92F5C" w:rsidRDefault="00F92F5C" w:rsidP="00F92F5C">
            <w:pPr>
              <w:spacing w:after="0" w:line="240" w:lineRule="auto"/>
              <w:jc w:val="center"/>
              <w:rPr>
                <w:rFonts w:ascii="Times New Roman" w:eastAsia="Times New Roman" w:hAnsi="Times New Roman" w:cs="Times New Roman"/>
                <w:b/>
                <w:bCs/>
                <w:sz w:val="24"/>
                <w:szCs w:val="24"/>
                <w:lang w:val="es-EC" w:eastAsia="es-EC"/>
              </w:rPr>
            </w:pPr>
            <w:r w:rsidRPr="00F92F5C">
              <w:rPr>
                <w:rFonts w:ascii="Times New Roman" w:eastAsia="Times New Roman" w:hAnsi="Times New Roman" w:cs="Times New Roman"/>
                <w:b/>
                <w:bCs/>
                <w:sz w:val="24"/>
                <w:szCs w:val="24"/>
                <w:lang w:val="es-EC" w:eastAsia="es-EC"/>
              </w:rPr>
              <w:t>Ejemplos de documentos físicos</w:t>
            </w:r>
          </w:p>
        </w:tc>
        <w:tc>
          <w:tcPr>
            <w:tcW w:w="0" w:type="auto"/>
            <w:vAlign w:val="center"/>
            <w:hideMark/>
          </w:tcPr>
          <w:p w14:paraId="1FB22B40" w14:textId="77777777" w:rsidR="00F92F5C" w:rsidRPr="00F92F5C" w:rsidRDefault="00F92F5C" w:rsidP="00F92F5C">
            <w:pPr>
              <w:spacing w:after="0" w:line="240" w:lineRule="auto"/>
              <w:jc w:val="center"/>
              <w:rPr>
                <w:rFonts w:ascii="Times New Roman" w:eastAsia="Times New Roman" w:hAnsi="Times New Roman" w:cs="Times New Roman"/>
                <w:b/>
                <w:bCs/>
                <w:sz w:val="24"/>
                <w:szCs w:val="24"/>
                <w:lang w:val="es-EC" w:eastAsia="es-EC"/>
              </w:rPr>
            </w:pPr>
            <w:r w:rsidRPr="00F92F5C">
              <w:rPr>
                <w:rFonts w:ascii="Times New Roman" w:eastAsia="Times New Roman" w:hAnsi="Times New Roman" w:cs="Times New Roman"/>
                <w:b/>
                <w:bCs/>
                <w:sz w:val="24"/>
                <w:szCs w:val="24"/>
                <w:lang w:val="es-EC" w:eastAsia="es-EC"/>
              </w:rPr>
              <w:t>Ejemplos de documentos digitales</w:t>
            </w:r>
          </w:p>
        </w:tc>
      </w:tr>
      <w:tr w:rsidR="00F92F5C" w:rsidRPr="00F92F5C" w14:paraId="485F9455" w14:textId="77777777" w:rsidTr="00F92F5C">
        <w:trPr>
          <w:tblCellSpacing w:w="15" w:type="dxa"/>
        </w:trPr>
        <w:tc>
          <w:tcPr>
            <w:tcW w:w="0" w:type="auto"/>
            <w:vAlign w:val="center"/>
            <w:hideMark/>
          </w:tcPr>
          <w:p w14:paraId="43C08C28"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b/>
                <w:bCs/>
                <w:sz w:val="24"/>
                <w:szCs w:val="24"/>
                <w:lang w:val="es-EC" w:eastAsia="es-EC"/>
              </w:rPr>
              <w:t>1. Personales o familiares</w:t>
            </w:r>
          </w:p>
        </w:tc>
        <w:tc>
          <w:tcPr>
            <w:tcW w:w="0" w:type="auto"/>
            <w:vAlign w:val="center"/>
            <w:hideMark/>
          </w:tcPr>
          <w:p w14:paraId="4CCDA562"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 Carta manuscrita de un familiar- Fotografía impresa antigua- Certificado de nacimiento o matrimonio</w:t>
            </w:r>
          </w:p>
        </w:tc>
        <w:tc>
          <w:tcPr>
            <w:tcW w:w="0" w:type="auto"/>
            <w:vAlign w:val="center"/>
            <w:hideMark/>
          </w:tcPr>
          <w:p w14:paraId="084E8C0D"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 Captura de un chat familiar importante- Publicación en redes sociales sobre un acontecimiento familiar</w:t>
            </w:r>
          </w:p>
        </w:tc>
      </w:tr>
      <w:tr w:rsidR="00F92F5C" w:rsidRPr="00F92F5C" w14:paraId="0F9BB6A3" w14:textId="77777777" w:rsidTr="00F92F5C">
        <w:trPr>
          <w:tblCellSpacing w:w="15" w:type="dxa"/>
        </w:trPr>
        <w:tc>
          <w:tcPr>
            <w:tcW w:w="0" w:type="auto"/>
            <w:vAlign w:val="center"/>
            <w:hideMark/>
          </w:tcPr>
          <w:p w14:paraId="15CA50E8"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b/>
                <w:bCs/>
                <w:sz w:val="24"/>
                <w:szCs w:val="24"/>
                <w:lang w:val="es-EC" w:eastAsia="es-EC"/>
              </w:rPr>
              <w:t>2. Históricas o sociales</w:t>
            </w:r>
          </w:p>
        </w:tc>
        <w:tc>
          <w:tcPr>
            <w:tcW w:w="0" w:type="auto"/>
            <w:vAlign w:val="center"/>
            <w:hideMark/>
          </w:tcPr>
          <w:p w14:paraId="0D8E8776"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 Recorte de periódico sobre una protesta- Boleta electoral antigua- Cartel de campaña política</w:t>
            </w:r>
          </w:p>
        </w:tc>
        <w:tc>
          <w:tcPr>
            <w:tcW w:w="0" w:type="auto"/>
            <w:vAlign w:val="center"/>
            <w:hideMark/>
          </w:tcPr>
          <w:p w14:paraId="2FEF6FAB"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 Noticia en un portal web- Captura de una publicación viral sobre un hecho histórico o político reciente</w:t>
            </w:r>
          </w:p>
        </w:tc>
      </w:tr>
      <w:tr w:rsidR="00F92F5C" w:rsidRPr="00F92F5C" w14:paraId="0082E9BA" w14:textId="77777777" w:rsidTr="00F92F5C">
        <w:trPr>
          <w:tblCellSpacing w:w="15" w:type="dxa"/>
        </w:trPr>
        <w:tc>
          <w:tcPr>
            <w:tcW w:w="0" w:type="auto"/>
            <w:vAlign w:val="center"/>
            <w:hideMark/>
          </w:tcPr>
          <w:p w14:paraId="63BA3194"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b/>
                <w:bCs/>
                <w:sz w:val="24"/>
                <w:szCs w:val="24"/>
                <w:lang w:val="es-EC" w:eastAsia="es-EC"/>
              </w:rPr>
              <w:t>3. Culturales o tecnológicas</w:t>
            </w:r>
          </w:p>
        </w:tc>
        <w:tc>
          <w:tcPr>
            <w:tcW w:w="0" w:type="auto"/>
            <w:vAlign w:val="center"/>
            <w:hideMark/>
          </w:tcPr>
          <w:p w14:paraId="790CD49A"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 Afiche de un evento cultural pasado- Publicidad en revista antigua- Manual de uso de tecnología vieja</w:t>
            </w:r>
          </w:p>
        </w:tc>
        <w:tc>
          <w:tcPr>
            <w:tcW w:w="0" w:type="auto"/>
            <w:vAlign w:val="center"/>
            <w:hideMark/>
          </w:tcPr>
          <w:p w14:paraId="7C450FFA" w14:textId="77777777" w:rsidR="00F92F5C" w:rsidRPr="00F92F5C" w:rsidRDefault="00F92F5C" w:rsidP="00F92F5C">
            <w:pPr>
              <w:spacing w:after="0"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 Publicidad online o banner de una app- Captura de una app o videojuego con impacto cultural</w:t>
            </w:r>
          </w:p>
        </w:tc>
      </w:tr>
    </w:tbl>
    <w:p w14:paraId="1D5D3B30" w14:textId="73E15875" w:rsidR="0056073E" w:rsidRDefault="0056073E" w:rsidP="0056073E"/>
    <w:p w14:paraId="478AD3BE" w14:textId="33EA0541" w:rsidR="00F92F5C" w:rsidRDefault="00F92F5C" w:rsidP="0056073E"/>
    <w:p w14:paraId="33D8514D" w14:textId="77777777" w:rsidR="00F92F5C" w:rsidRPr="0056073E" w:rsidRDefault="00F92F5C" w:rsidP="0056073E"/>
    <w:p w14:paraId="6CF99A4B" w14:textId="5B6DDE41" w:rsidR="0091794A" w:rsidRPr="0056073E" w:rsidRDefault="0056073E">
      <w:pPr>
        <w:pStyle w:val="Ttulo1"/>
        <w:rPr>
          <w:rFonts w:ascii="Times New Roman" w:hAnsi="Times New Roman" w:cs="Times New Roman"/>
          <w:color w:val="auto"/>
          <w:sz w:val="24"/>
          <w:szCs w:val="24"/>
        </w:rPr>
      </w:pPr>
      <w:proofErr w:type="spellStart"/>
      <w:r w:rsidRPr="0056073E">
        <w:rPr>
          <w:rFonts w:ascii="Times New Roman" w:hAnsi="Times New Roman" w:cs="Times New Roman"/>
          <w:color w:val="auto"/>
          <w:sz w:val="24"/>
          <w:szCs w:val="24"/>
        </w:rPr>
        <w:lastRenderedPageBreak/>
        <w:t>Análisis</w:t>
      </w:r>
      <w:proofErr w:type="spellEnd"/>
      <w:r w:rsidRPr="0056073E">
        <w:rPr>
          <w:rFonts w:ascii="Times New Roman" w:hAnsi="Times New Roman" w:cs="Times New Roman"/>
          <w:color w:val="auto"/>
          <w:sz w:val="24"/>
          <w:szCs w:val="24"/>
        </w:rPr>
        <w:t xml:space="preserve"> de </w:t>
      </w:r>
      <w:proofErr w:type="spellStart"/>
      <w:r w:rsidRPr="0056073E">
        <w:rPr>
          <w:rFonts w:ascii="Times New Roman" w:hAnsi="Times New Roman" w:cs="Times New Roman"/>
          <w:color w:val="auto"/>
          <w:sz w:val="24"/>
          <w:szCs w:val="24"/>
        </w:rPr>
        <w:t>Recorte</w:t>
      </w:r>
      <w:proofErr w:type="spellEnd"/>
      <w:r w:rsidRPr="0056073E">
        <w:rPr>
          <w:rFonts w:ascii="Times New Roman" w:hAnsi="Times New Roman" w:cs="Times New Roman"/>
          <w:color w:val="auto"/>
          <w:sz w:val="24"/>
          <w:szCs w:val="24"/>
        </w:rPr>
        <w:t xml:space="preserve"> de Periódico</w:t>
      </w:r>
    </w:p>
    <w:p w14:paraId="3EA12077" w14:textId="77777777" w:rsidR="0091794A" w:rsidRPr="0056073E" w:rsidRDefault="0056073E">
      <w:pPr>
        <w:rPr>
          <w:rFonts w:ascii="Times New Roman" w:hAnsi="Times New Roman" w:cs="Times New Roman"/>
          <w:sz w:val="24"/>
          <w:szCs w:val="24"/>
        </w:rPr>
      </w:pPr>
      <w:r w:rsidRPr="0056073E">
        <w:rPr>
          <w:rFonts w:ascii="Times New Roman" w:hAnsi="Times New Roman" w:cs="Times New Roman"/>
          <w:sz w:val="24"/>
          <w:szCs w:val="24"/>
        </w:rPr>
        <w:t>El documento analizado es un recorte de periódico que informa sobre la elaboración de un mapa arqueológico en el cantón Riobamba, en Ecuador. Se trata de una fuente impresa, probablemente a color, aunque en la imagen digitalizada predomina el tono sepia. Está impreso sobre papel periódico y parece haber sido recortado de una página mayor. El titular, destacado en letras grandes y en parte en rojo, indica la relevancia del tema tratado. No se menciona de forma visible el autor del artículo, aunque se puede deducir que fue producido por un medio de comunicación local o regional. La fecha exacta no se especifica, pero por el estilo y contenido del documento se puede situar en la primera mitad del siglo XXI. Actualmente, este recorte ha sido digitalizado mediante una fotografía o escaneo.</w:t>
      </w:r>
    </w:p>
    <w:p w14:paraId="46673A64" w14:textId="77777777" w:rsidR="0091794A" w:rsidRPr="0056073E" w:rsidRDefault="0056073E">
      <w:pPr>
        <w:rPr>
          <w:rFonts w:ascii="Times New Roman" w:hAnsi="Times New Roman" w:cs="Times New Roman"/>
          <w:sz w:val="24"/>
          <w:szCs w:val="24"/>
        </w:rPr>
      </w:pPr>
      <w:r w:rsidRPr="0056073E">
        <w:rPr>
          <w:rFonts w:ascii="Times New Roman" w:hAnsi="Times New Roman" w:cs="Times New Roman"/>
          <w:sz w:val="24"/>
          <w:szCs w:val="24"/>
        </w:rPr>
        <w:t>Este documento probablemente proviene de una colección institucional o archivo periodístico, aunque también podría formar parte de una colección personal o educativa, ya que su contenido tiene un claro valor histórico y cultural. Fue producido con el objetivo de informar al público sobre una iniciativa de rescate patrimonial en el cantón Riobamba, lo cual refleja el interés de las autoridades locales y nacionales por proteger los sitios arqueológicos. Su valor es múltiple: por un lado, tiene un significado histórico al documentar una acción de conservación del patrimonio; por otro, posee un valor simbólico, al reforzar la identidad cultural local y el interés por el pasado precolombino de la región.</w:t>
      </w:r>
    </w:p>
    <w:p w14:paraId="0137DAE9" w14:textId="77777777" w:rsidR="0091794A" w:rsidRPr="0056073E" w:rsidRDefault="0056073E">
      <w:pPr>
        <w:rPr>
          <w:rFonts w:ascii="Times New Roman" w:hAnsi="Times New Roman" w:cs="Times New Roman"/>
          <w:sz w:val="24"/>
          <w:szCs w:val="24"/>
        </w:rPr>
      </w:pPr>
      <w:r w:rsidRPr="0056073E">
        <w:rPr>
          <w:rFonts w:ascii="Times New Roman" w:hAnsi="Times New Roman" w:cs="Times New Roman"/>
          <w:sz w:val="24"/>
          <w:szCs w:val="24"/>
        </w:rPr>
        <w:t>El contenido del artículo gira en torno a la creación de una hoja de ruta para levantar un mapa arqueológico del cantón, con el fin de identificar, proteger y preservar los sitios de valor histórico. Se menciona la participación de entidades como el GAD Municipal y el Instituto Nacional de Patrimonio Cultural, lo que muestra una coordinación interinstitucional para llevar a cabo este proyecto. La fotografía que acompaña el texto muestra a varios arqueólogos o técnicos realizando una excavación en un terreno, lo que refuerza visualmente la información escrita. El lenguaje utilizado es formal e informativo, y la intención del artículo es claramente difundir una labor positiva en favor del patrimonio cultural. Esta iniciativa se enmarca en una tendencia más amplia que ocurre en varios países latinoamericanos, donde el crecimiento urbano pone en riesgo la conservación de sitios históricos y arqueológicos.</w:t>
      </w:r>
    </w:p>
    <w:p w14:paraId="69FBB4E3" w14:textId="0CB3C3C7" w:rsidR="0056073E" w:rsidRDefault="0056073E">
      <w:pPr>
        <w:rPr>
          <w:rFonts w:ascii="Times New Roman" w:hAnsi="Times New Roman" w:cs="Times New Roman"/>
          <w:sz w:val="24"/>
          <w:szCs w:val="24"/>
        </w:rPr>
      </w:pPr>
      <w:r w:rsidRPr="0056073E">
        <w:rPr>
          <w:rFonts w:ascii="Times New Roman" w:hAnsi="Times New Roman" w:cs="Times New Roman"/>
          <w:sz w:val="24"/>
          <w:szCs w:val="24"/>
        </w:rPr>
        <w:t xml:space="preserve">En cuanto al estado físico del documento, parece estar bien conservado, sin señales visibles de daño, al menos en su versión digitalizada. Se puede considerar un documento original, pues no muestra señales de haber sido manipulado o modificado. Por su procedencia periodística y el respaldo fotográfico, se puede considerar una fuente confiable para conocer el tratamiento y la valorización del patrimonio arqueológico en Riobamba en el contexto actual. Su contenido puede ser útil tanto para investigaciones académicas como para fines </w:t>
      </w:r>
      <w:proofErr w:type="spellStart"/>
      <w:r w:rsidRPr="0056073E">
        <w:rPr>
          <w:rFonts w:ascii="Times New Roman" w:hAnsi="Times New Roman" w:cs="Times New Roman"/>
          <w:sz w:val="24"/>
          <w:szCs w:val="24"/>
        </w:rPr>
        <w:t>educativos</w:t>
      </w:r>
      <w:proofErr w:type="spellEnd"/>
      <w:r w:rsidRPr="0056073E">
        <w:rPr>
          <w:rFonts w:ascii="Times New Roman" w:hAnsi="Times New Roman" w:cs="Times New Roman"/>
          <w:sz w:val="24"/>
          <w:szCs w:val="24"/>
        </w:rPr>
        <w:t xml:space="preserve"> o de </w:t>
      </w:r>
      <w:proofErr w:type="spellStart"/>
      <w:r w:rsidRPr="0056073E">
        <w:rPr>
          <w:rFonts w:ascii="Times New Roman" w:hAnsi="Times New Roman" w:cs="Times New Roman"/>
          <w:sz w:val="24"/>
          <w:szCs w:val="24"/>
        </w:rPr>
        <w:t>divulgación</w:t>
      </w:r>
      <w:proofErr w:type="spellEnd"/>
      <w:r w:rsidRPr="0056073E">
        <w:rPr>
          <w:rFonts w:ascii="Times New Roman" w:hAnsi="Times New Roman" w:cs="Times New Roman"/>
          <w:sz w:val="24"/>
          <w:szCs w:val="24"/>
        </w:rPr>
        <w:t>.</w:t>
      </w:r>
    </w:p>
    <w:p w14:paraId="3F2E721F" w14:textId="0E6C99B4" w:rsidR="00F92F5C" w:rsidRPr="0056073E" w:rsidRDefault="00F92F5C" w:rsidP="00F92F5C">
      <w:pPr>
        <w:pStyle w:val="Ttulo1"/>
        <w:rPr>
          <w:rFonts w:ascii="Times New Roman" w:hAnsi="Times New Roman" w:cs="Times New Roman"/>
          <w:color w:val="auto"/>
          <w:sz w:val="24"/>
          <w:szCs w:val="24"/>
        </w:rPr>
      </w:pPr>
      <w:proofErr w:type="spellStart"/>
      <w:r w:rsidRPr="0056073E">
        <w:rPr>
          <w:rFonts w:ascii="Times New Roman" w:hAnsi="Times New Roman" w:cs="Times New Roman"/>
          <w:color w:val="auto"/>
          <w:sz w:val="24"/>
          <w:szCs w:val="24"/>
        </w:rPr>
        <w:lastRenderedPageBreak/>
        <w:t>Análisis</w:t>
      </w:r>
      <w:proofErr w:type="spellEnd"/>
      <w:r w:rsidRPr="0056073E">
        <w:rPr>
          <w:rFonts w:ascii="Times New Roman" w:hAnsi="Times New Roman" w:cs="Times New Roman"/>
          <w:color w:val="auto"/>
          <w:sz w:val="24"/>
          <w:szCs w:val="24"/>
        </w:rPr>
        <w:t xml:space="preserve"> de </w:t>
      </w:r>
      <w:proofErr w:type="spellStart"/>
      <w:r>
        <w:rPr>
          <w:rFonts w:ascii="Times New Roman" w:hAnsi="Times New Roman" w:cs="Times New Roman"/>
          <w:color w:val="auto"/>
          <w:sz w:val="24"/>
          <w:szCs w:val="24"/>
        </w:rPr>
        <w:t>Publicacion</w:t>
      </w:r>
      <w:proofErr w:type="spellEnd"/>
      <w:r>
        <w:rPr>
          <w:rFonts w:ascii="Times New Roman" w:hAnsi="Times New Roman" w:cs="Times New Roman"/>
          <w:color w:val="auto"/>
          <w:sz w:val="24"/>
          <w:szCs w:val="24"/>
        </w:rPr>
        <w:t xml:space="preserve"> digital </w:t>
      </w:r>
    </w:p>
    <w:p w14:paraId="3E5C6164" w14:textId="77777777" w:rsidR="00F92F5C" w:rsidRPr="00F92F5C" w:rsidRDefault="00F92F5C" w:rsidP="00F92F5C">
      <w:pPr>
        <w:spacing w:before="100" w:beforeAutospacing="1" w:after="100" w:afterAutospacing="1"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El documento analizado es una publicación digital titulada "Neptuno", la cual parece pertenecer a una revista o boletín cultural o académico. Este documento está en formato PDF y presenta un diseño editorial trabajado, con tipografía clara y elementos gráficos como imágenes y recuadros. El material es a color y tiene una maquetación profesional, lo que sugiere que fue producido por una institución con fines informativos o educativos. No se especifica con claridad el nombre del autor individual, pero por el contenido y formato se deduce que es un trabajo colectivo posiblemente impulsado por una entidad cultural o académica del cantón Riobamba. Su soporte es digital, lo cual facilita su difusión y conservación en archivos electrónicos. La fecha exacta no se indica visiblemente, pero por el diseño y el lenguaje utilizado, corresponde también a una publicación del siglo XXI.</w:t>
      </w:r>
    </w:p>
    <w:p w14:paraId="7911060D" w14:textId="77777777" w:rsidR="00F92F5C" w:rsidRPr="00F92F5C" w:rsidRDefault="00F92F5C" w:rsidP="00F92F5C">
      <w:pPr>
        <w:spacing w:before="100" w:beforeAutospacing="1" w:after="100" w:afterAutospacing="1"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El documento parece provenir de una institución pública o educativa relacionada con el patrimonio y la cultura de Riobamba, ya que trata temas arqueológicos y patrimoniales del cantón. Probablemente forma parte de una colección digital de publicaciones que buscan difundir el valor histórico de la región. Fue producido con la intención de informar, educar y sensibilizar sobre la importancia de proteger el patrimonio arqueológico local, y su conservación puede obedecer tanto a fines formativos como a la intención de dejar un registro de las investigaciones o actividades culturales realizadas. Tiene un alto valor histórico y simbólico, ya que promueve la identidad cultural de Riobamba, y aporta a la memoria colectiva mediante la recuperación y documentación de elementos patrimoniales.</w:t>
      </w:r>
    </w:p>
    <w:p w14:paraId="1D2220ED" w14:textId="77777777" w:rsidR="00F92F5C" w:rsidRPr="00F92F5C" w:rsidRDefault="00F92F5C" w:rsidP="00F92F5C">
      <w:pPr>
        <w:spacing w:before="100" w:beforeAutospacing="1" w:after="100" w:afterAutospacing="1"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El contenido de la publicación se enfoca en el desarrollo de un mapa arqueológico en el cantón Riobamba, detallando el proceso mediante el cual se identificaron y catalogaron diferentes sitios de interés arqueológico. Se menciona el uso de una “hoja de ruta” como instrumento metodológico, lo cual demuestra un enfoque sistemático en la investigación. Además, se destacan las actividades de campo, como excavaciones, análisis de materiales y entrevistas con habitantes, lo que sugiere una labor interdisciplinaria. El lenguaje utilizado es técnico pero accesible, y está dirigido tanto al público general como a lectores interesados en el patrimonio cultural. Las imágenes que acompañan el texto refuerzan el mensaje visualmente, mostrando escenas de excavación y trabajo arqueológico. El documento tiene como intención principal concienciar sobre la importancia del patrimonio, promover su conservación y reconocer el trabajo de las instituciones y comunidades involucradas.</w:t>
      </w:r>
    </w:p>
    <w:p w14:paraId="676A63BC" w14:textId="7751533F" w:rsidR="00F92F5C" w:rsidRPr="00F92F5C" w:rsidRDefault="00F92F5C" w:rsidP="00F92F5C">
      <w:pPr>
        <w:spacing w:before="100" w:beforeAutospacing="1" w:after="100" w:afterAutospacing="1" w:line="240" w:lineRule="auto"/>
        <w:rPr>
          <w:rFonts w:ascii="Times New Roman" w:eastAsia="Times New Roman" w:hAnsi="Times New Roman" w:cs="Times New Roman"/>
          <w:sz w:val="24"/>
          <w:szCs w:val="24"/>
          <w:lang w:val="es-EC" w:eastAsia="es-EC"/>
        </w:rPr>
      </w:pPr>
      <w:r w:rsidRPr="00F92F5C">
        <w:rPr>
          <w:rFonts w:ascii="Times New Roman" w:eastAsia="Times New Roman" w:hAnsi="Times New Roman" w:cs="Times New Roman"/>
          <w:sz w:val="24"/>
          <w:szCs w:val="24"/>
          <w:lang w:val="es-EC" w:eastAsia="es-EC"/>
        </w:rPr>
        <w:t>En cuanto a la autenticidad y el estado del documento, al ser un archivo digital bien elaborado y conservado, se encuentra en excelente estado. No muestra señales de deterioro ni alteraciones. Se puede considerar una fuente confiable, ya que su contenido es claro, bien fundamentado y se presenta con respaldo visual. Aunque no se trate de un documento original en el sentido tradicional (como una carta manuscrita), su carácter oficial y educativo lo convierte en una fuente válida para el estudio del patrimonio local y las prácticas arqueológicas en el cantón Riobamba.</w:t>
      </w:r>
    </w:p>
    <w:sectPr w:rsidR="00F92F5C" w:rsidRPr="00F92F5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6073E"/>
    <w:rsid w:val="0091794A"/>
    <w:rsid w:val="00937F53"/>
    <w:rsid w:val="00AA1D8D"/>
    <w:rsid w:val="00B47730"/>
    <w:rsid w:val="00CB0664"/>
    <w:rsid w:val="00F92F5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50AB5"/>
  <w14:defaultImageDpi w14:val="300"/>
  <w15:docId w15:val="{5171CD56-9641-44CE-88B2-26BC53F5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1164">
      <w:bodyDiv w:val="1"/>
      <w:marLeft w:val="0"/>
      <w:marRight w:val="0"/>
      <w:marTop w:val="0"/>
      <w:marBottom w:val="0"/>
      <w:divBdr>
        <w:top w:val="none" w:sz="0" w:space="0" w:color="auto"/>
        <w:left w:val="none" w:sz="0" w:space="0" w:color="auto"/>
        <w:bottom w:val="none" w:sz="0" w:space="0" w:color="auto"/>
        <w:right w:val="none" w:sz="0" w:space="0" w:color="auto"/>
      </w:divBdr>
    </w:div>
    <w:div w:id="1490171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1281</Words>
  <Characters>7048</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Angel German Gadvay Marmol</cp:lastModifiedBy>
  <cp:revision>3</cp:revision>
  <dcterms:created xsi:type="dcterms:W3CDTF">2025-05-12T12:22:00Z</dcterms:created>
  <dcterms:modified xsi:type="dcterms:W3CDTF">2025-05-12T13:21:00Z</dcterms:modified>
  <cp:category/>
</cp:coreProperties>
</file>