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Banco Completo de 100 Preguntas con Respuestas - Administración de Empresas</w:t>
      </w:r>
    </w:p>
    <w:p>
      <w:pPr>
        <w:pStyle w:val="Heading1"/>
      </w:pPr>
      <w:r>
        <w:t>I. El papel del administrador</w:t>
      </w:r>
    </w:p>
    <w:p>
      <w:pPr>
        <w:pStyle w:val="ListNumber"/>
      </w:pPr>
      <w:r>
        <w:t>1. ¿Cuál es la función principal del administrador dentro de una organización?</w:t>
      </w:r>
    </w:p>
    <w:p>
      <w:pPr>
        <w:pStyle w:val="ListBullet"/>
      </w:pPr>
      <w:r>
        <w:t xml:space="preserve">   Respuesta: Planificar, organizar, dirigir y controlar los recursos para alcanzar objetivos.</w:t>
      </w:r>
    </w:p>
    <w:p>
      <w:pPr>
        <w:pStyle w:val="ListNumber"/>
      </w:pPr>
      <w:r>
        <w:t>2. ¿Qué significa dirigir en el proceso administrativo?</w:t>
      </w:r>
    </w:p>
    <w:p>
      <w:pPr>
        <w:pStyle w:val="ListBullet"/>
      </w:pPr>
      <w:r>
        <w:t xml:space="preserve">   Respuesta: Implica liderar, motivar y supervisar a los colaboradores.</w:t>
      </w:r>
    </w:p>
    <w:p>
      <w:pPr>
        <w:pStyle w:val="ListNumber"/>
      </w:pPr>
      <w:r>
        <w:t>3. ¿Por qué es importante planificar?</w:t>
      </w:r>
    </w:p>
    <w:p>
      <w:pPr>
        <w:pStyle w:val="ListBullet"/>
      </w:pPr>
      <w:r>
        <w:t xml:space="preserve">   Respuesta: Porque permite establecer objetivos y prever recursos y acciones necesarias.</w:t>
      </w:r>
    </w:p>
    <w:p>
      <w:pPr>
        <w:pStyle w:val="ListNumber"/>
      </w:pPr>
      <w:r>
        <w:t>4. ¿Qué es organizar en administración?</w:t>
      </w:r>
    </w:p>
    <w:p>
      <w:pPr>
        <w:pStyle w:val="ListBullet"/>
      </w:pPr>
      <w:r>
        <w:t xml:space="preserve">   Respuesta: Es asignar y coordinar recursos y tareas para cumplir objetivos.</w:t>
      </w:r>
    </w:p>
    <w:p>
      <w:pPr>
        <w:pStyle w:val="ListNumber"/>
      </w:pPr>
      <w:r>
        <w:t>5. ¿Qué implica controlar dentro de la administración?</w:t>
      </w:r>
    </w:p>
    <w:p>
      <w:pPr>
        <w:pStyle w:val="ListBullet"/>
      </w:pPr>
      <w:r>
        <w:t xml:space="preserve">   Respuesta: Medir resultados y aplicar correcciones para alcanzar los objetivos.</w:t>
      </w:r>
    </w:p>
    <w:p>
      <w:pPr>
        <w:pStyle w:val="ListNumber"/>
      </w:pPr>
      <w:r>
        <w:t>6. ¿Qué habilidades debe tener un administrador eficaz?</w:t>
      </w:r>
    </w:p>
    <w:p>
      <w:pPr>
        <w:pStyle w:val="ListBullet"/>
      </w:pPr>
      <w:r>
        <w:t xml:space="preserve">   Respuesta: Habilidades técnicas, humanas y conceptuales.</w:t>
      </w:r>
    </w:p>
    <w:p>
      <w:pPr>
        <w:pStyle w:val="ListNumber"/>
      </w:pPr>
      <w:r>
        <w:t>7. ¿Qué rol cumple el administrador en el cumplimiento de objetivos organizacionales?</w:t>
      </w:r>
    </w:p>
    <w:p>
      <w:pPr>
        <w:pStyle w:val="ListBullet"/>
      </w:pPr>
      <w:r>
        <w:t xml:space="preserve">   Respuesta: Guía el uso eficiente de los recursos para cumplir metas.</w:t>
      </w:r>
    </w:p>
    <w:p>
      <w:pPr>
        <w:pStyle w:val="ListNumber"/>
      </w:pPr>
      <w:r>
        <w:t>8. ¿Qué diferencia hay entre un jefe y un administrador?</w:t>
      </w:r>
    </w:p>
    <w:p>
      <w:pPr>
        <w:pStyle w:val="ListBullet"/>
      </w:pPr>
      <w:r>
        <w:t xml:space="preserve">   Respuesta: El administrador lidera con visión estratégica, el jefe solo supervisa tareas.</w:t>
      </w:r>
    </w:p>
    <w:p>
      <w:pPr>
        <w:pStyle w:val="ListNumber"/>
      </w:pPr>
      <w:r>
        <w:t>9. ¿Cómo contribuye un administrador al clima organizacional?</w:t>
      </w:r>
    </w:p>
    <w:p>
      <w:pPr>
        <w:pStyle w:val="ListBullet"/>
      </w:pPr>
      <w:r>
        <w:t xml:space="preserve">   Respuesta: Fomentando la comunicación, motivación y participación.</w:t>
      </w:r>
    </w:p>
    <w:p>
      <w:pPr>
        <w:pStyle w:val="ListNumber"/>
      </w:pPr>
      <w:r>
        <w:t>10. ¿Qué es la toma de decisiones en administración?</w:t>
      </w:r>
    </w:p>
    <w:p>
      <w:pPr>
        <w:pStyle w:val="ListBullet"/>
      </w:pPr>
      <w:r>
        <w:t xml:space="preserve">   Respuesta: Proceso de elegir entre alternativas para resolver problemas.</w:t>
      </w:r>
    </w:p>
    <w:p>
      <w:pPr>
        <w:pStyle w:val="ListNumber"/>
      </w:pPr>
      <w:r>
        <w:t>11. ¿Qué impacto tiene la planificación en la eficiencia?</w:t>
      </w:r>
    </w:p>
    <w:p>
      <w:pPr>
        <w:pStyle w:val="ListBullet"/>
      </w:pPr>
      <w:r>
        <w:t xml:space="preserve">   Respuesta: Permite usar los recursos de forma ordenada y óptima.</w:t>
      </w:r>
    </w:p>
    <w:p>
      <w:pPr>
        <w:pStyle w:val="ListNumber"/>
      </w:pPr>
      <w:r>
        <w:t>12. ¿Cuál es la relación entre control y evaluación de resultados?</w:t>
      </w:r>
    </w:p>
    <w:p>
      <w:pPr>
        <w:pStyle w:val="ListBullet"/>
      </w:pPr>
      <w:r>
        <w:t xml:space="preserve">   Respuesta: El control mide y la evaluación analiza los logros alcanzados.</w:t>
      </w:r>
    </w:p>
    <w:p>
      <w:pPr>
        <w:pStyle w:val="ListNumber"/>
      </w:pPr>
      <w:r>
        <w:t>13. ¿Por qué el liderazgo es clave para un administrador?</w:t>
      </w:r>
    </w:p>
    <w:p>
      <w:pPr>
        <w:pStyle w:val="ListBullet"/>
      </w:pPr>
      <w:r>
        <w:t xml:space="preserve">   Respuesta: Porque influye en el comportamiento y rendimiento del equipo.</w:t>
      </w:r>
    </w:p>
    <w:p>
      <w:pPr>
        <w:pStyle w:val="ListNumber"/>
      </w:pPr>
      <w:r>
        <w:t>14. ¿Qué herramientas usa un administrador para organizar?</w:t>
      </w:r>
    </w:p>
    <w:p>
      <w:pPr>
        <w:pStyle w:val="ListBullet"/>
      </w:pPr>
      <w:r>
        <w:t xml:space="preserve">   Respuesta: Manuales de funciones, organigramas y cronogramas.</w:t>
      </w:r>
    </w:p>
    <w:p>
      <w:pPr>
        <w:pStyle w:val="ListNumber"/>
      </w:pPr>
      <w:r>
        <w:t>15. ¿Qué riesgos enfrenta un administrador mal capacitado?</w:t>
      </w:r>
    </w:p>
    <w:p>
      <w:pPr>
        <w:pStyle w:val="ListBullet"/>
      </w:pPr>
      <w:r>
        <w:t xml:space="preserve">   Respuesta: Mala gestión, pérdida de recursos y conflictos internos.</w:t>
      </w:r>
    </w:p>
    <w:p>
      <w:pPr>
        <w:pStyle w:val="ListNumber"/>
      </w:pPr>
      <w:r>
        <w:t>16. ¿Qué implica la función de coordinar?</w:t>
      </w:r>
    </w:p>
    <w:p>
      <w:pPr>
        <w:pStyle w:val="ListBullet"/>
      </w:pPr>
      <w:r>
        <w:t xml:space="preserve">   Respuesta: Alinear acciones y recursos para lograr metas comunes.</w:t>
      </w:r>
    </w:p>
    <w:p>
      <w:pPr>
        <w:pStyle w:val="ListNumber"/>
      </w:pPr>
      <w:r>
        <w:t>17. ¿Cómo se relaciona la administración con la productividad?</w:t>
      </w:r>
    </w:p>
    <w:p>
      <w:pPr>
        <w:pStyle w:val="ListBullet"/>
      </w:pPr>
      <w:r>
        <w:t xml:space="preserve">   Respuesta: Mejora el uso eficiente de los recursos y la calidad del trabajo.</w:t>
      </w:r>
    </w:p>
    <w:p>
      <w:pPr>
        <w:pStyle w:val="ListNumber"/>
      </w:pPr>
      <w:r>
        <w:t>18. ¿Cuál es el papel del administrador en la innovación?</w:t>
      </w:r>
    </w:p>
    <w:p>
      <w:pPr>
        <w:pStyle w:val="ListBullet"/>
      </w:pPr>
      <w:r>
        <w:t xml:space="preserve">   Respuesta: Estimular el cambio y mejorar procesos.</w:t>
      </w:r>
    </w:p>
    <w:p>
      <w:pPr>
        <w:pStyle w:val="ListNumber"/>
      </w:pPr>
      <w:r>
        <w:t>19. ¿Qué es la administración estratégica?</w:t>
      </w:r>
    </w:p>
    <w:p>
      <w:pPr>
        <w:pStyle w:val="ListBullet"/>
      </w:pPr>
      <w:r>
        <w:t xml:space="preserve">   Respuesta: Gestión orientada a largo plazo, con análisis del entorno.</w:t>
      </w:r>
    </w:p>
    <w:p>
      <w:pPr>
        <w:pStyle w:val="ListNumber"/>
      </w:pPr>
      <w:r>
        <w:t>20. ¿Cómo se evalúa el desempeño de un administrador?</w:t>
      </w:r>
    </w:p>
    <w:p>
      <w:pPr>
        <w:pStyle w:val="ListBullet"/>
      </w:pPr>
      <w:r>
        <w:t xml:space="preserve">   Respuesta: Por el cumplimiento de objetivos y el uso eficaz de recursos.</w:t>
      </w:r>
    </w:p>
    <w:p>
      <w:pPr>
        <w:pStyle w:val="Heading1"/>
      </w:pPr>
      <w:r>
        <w:t>II. Ética profesional</w:t>
      </w:r>
    </w:p>
    <w:p>
      <w:pPr>
        <w:pStyle w:val="ListNumber"/>
      </w:pPr>
      <w:r>
        <w:t>1. ¿Qué es la ética profesional?</w:t>
      </w:r>
    </w:p>
    <w:p>
      <w:pPr>
        <w:pStyle w:val="ListBullet"/>
      </w:pPr>
      <w:r>
        <w:t xml:space="preserve">   Respuesta: Conjunto de principios que rigen el comportamiento responsable en el trabajo.</w:t>
      </w:r>
    </w:p>
    <w:p>
      <w:pPr>
        <w:pStyle w:val="ListNumber"/>
      </w:pPr>
      <w:r>
        <w:t>2. Menciona dos principios de la ética profesional.</w:t>
      </w:r>
    </w:p>
    <w:p>
      <w:pPr>
        <w:pStyle w:val="ListBullet"/>
      </w:pPr>
      <w:r>
        <w:t xml:space="preserve">   Respuesta: Honestidad y responsabilidad.</w:t>
      </w:r>
    </w:p>
    <w:p>
      <w:pPr>
        <w:pStyle w:val="ListNumber"/>
      </w:pPr>
      <w:r>
        <w:t>3. ¿Qué papel juega la confidencialidad en la ética profesional?</w:t>
      </w:r>
    </w:p>
    <w:p>
      <w:pPr>
        <w:pStyle w:val="ListBullet"/>
      </w:pPr>
      <w:r>
        <w:t xml:space="preserve">   Respuesta: Protege información estratégica y genera confianza.</w:t>
      </w:r>
    </w:p>
    <w:p>
      <w:pPr>
        <w:pStyle w:val="ListNumber"/>
      </w:pPr>
      <w:r>
        <w:t>4. ¿Por qué es importante la honestidad en un administrador?</w:t>
      </w:r>
    </w:p>
    <w:p>
      <w:pPr>
        <w:pStyle w:val="ListBullet"/>
      </w:pPr>
      <w:r>
        <w:t xml:space="preserve">   Respuesta: Fortalece la transparencia y credibilidad.</w:t>
      </w:r>
    </w:p>
    <w:p>
      <w:pPr>
        <w:pStyle w:val="ListNumber"/>
      </w:pPr>
      <w:r>
        <w:t>5. ¿Qué es un dilema ético en la gestión empresarial?</w:t>
      </w:r>
    </w:p>
    <w:p>
      <w:pPr>
        <w:pStyle w:val="ListBullet"/>
      </w:pPr>
      <w:r>
        <w:t xml:space="preserve">   Respuesta: Situación en la que hay que decidir entre dos valores morales.</w:t>
      </w:r>
    </w:p>
    <w:p>
      <w:pPr>
        <w:pStyle w:val="ListNumber"/>
      </w:pPr>
      <w:r>
        <w:t>6. ¿Qué consecuencias puede tener una falta ética en la empresa?</w:t>
      </w:r>
    </w:p>
    <w:p>
      <w:pPr>
        <w:pStyle w:val="ListBullet"/>
      </w:pPr>
      <w:r>
        <w:t xml:space="preserve">   Respuesta: Sanciones legales, mala reputación y pérdida de clientes.</w:t>
      </w:r>
    </w:p>
    <w:p>
      <w:pPr>
        <w:pStyle w:val="ListNumber"/>
      </w:pPr>
      <w:r>
        <w:t>7. ¿Qué relación existe entre ética y responsabilidad social?</w:t>
      </w:r>
    </w:p>
    <w:p>
      <w:pPr>
        <w:pStyle w:val="ListBullet"/>
      </w:pPr>
      <w:r>
        <w:t xml:space="preserve">   Respuesta: Ambas buscan el bienestar de la sociedad y la empresa.</w:t>
      </w:r>
    </w:p>
    <w:p>
      <w:pPr>
        <w:pStyle w:val="ListNumber"/>
      </w:pPr>
      <w:r>
        <w:t>8. ¿Por qué la ética mejora la reputación de la empresa?</w:t>
      </w:r>
    </w:p>
    <w:p>
      <w:pPr>
        <w:pStyle w:val="ListBullet"/>
      </w:pPr>
      <w:r>
        <w:t xml:space="preserve">   Respuesta: Genera confianza en clientes y colaboradores.</w:t>
      </w:r>
    </w:p>
    <w:p>
      <w:pPr>
        <w:pStyle w:val="ListNumber"/>
      </w:pPr>
      <w:r>
        <w:t>9. ¿Qué valores éticos debe tener un líder?</w:t>
      </w:r>
    </w:p>
    <w:p>
      <w:pPr>
        <w:pStyle w:val="ListBullet"/>
      </w:pPr>
      <w:r>
        <w:t xml:space="preserve">   Respuesta: Justicia, compromiso, integridad y respeto.</w:t>
      </w:r>
    </w:p>
    <w:p>
      <w:pPr>
        <w:pStyle w:val="ListNumber"/>
      </w:pPr>
      <w:r>
        <w:t>10. ¿Qué es el conflicto de intereses y cómo se gestiona éticamente?</w:t>
      </w:r>
    </w:p>
    <w:p>
      <w:pPr>
        <w:pStyle w:val="ListBullet"/>
      </w:pPr>
      <w:r>
        <w:t xml:space="preserve">   Respuesta: Situación que favorece intereses personales; se evita con transparencia.</w:t>
      </w:r>
    </w:p>
    <w:p>
      <w:pPr>
        <w:pStyle w:val="ListNumber"/>
      </w:pPr>
      <w:r>
        <w:t>11. ¿Cómo influye la ética en la toma de decisiones?</w:t>
      </w:r>
    </w:p>
    <w:p>
      <w:pPr>
        <w:pStyle w:val="ListBullet"/>
      </w:pPr>
      <w:r>
        <w:t xml:space="preserve">   Respuesta: Evita acciones injustas o perjudiciales para la organización.</w:t>
      </w:r>
    </w:p>
    <w:p>
      <w:pPr>
        <w:pStyle w:val="ListNumber"/>
      </w:pPr>
      <w:r>
        <w:t>12. ¿Qué es la transparencia administrativa?</w:t>
      </w:r>
    </w:p>
    <w:p>
      <w:pPr>
        <w:pStyle w:val="ListBullet"/>
      </w:pPr>
      <w:r>
        <w:t xml:space="preserve">   Respuesta: Gestión abierta y clara ante los grupos de interés.</w:t>
      </w:r>
    </w:p>
    <w:p>
      <w:pPr>
        <w:pStyle w:val="ListNumber"/>
      </w:pPr>
      <w:r>
        <w:t>13. ¿Cómo se previene el fraude organizacional desde la ética?</w:t>
      </w:r>
    </w:p>
    <w:p>
      <w:pPr>
        <w:pStyle w:val="ListBullet"/>
      </w:pPr>
      <w:r>
        <w:t xml:space="preserve">   Respuesta: Promoviendo valores y controles internos.</w:t>
      </w:r>
    </w:p>
    <w:p>
      <w:pPr>
        <w:pStyle w:val="ListNumber"/>
      </w:pPr>
      <w:r>
        <w:t>14. ¿Por qué la ética es un factor clave en la sostenibilidad empresarial?</w:t>
      </w:r>
    </w:p>
    <w:p>
      <w:pPr>
        <w:pStyle w:val="ListBullet"/>
      </w:pPr>
      <w:r>
        <w:t xml:space="preserve">   Respuesta: Porque fortalece la confianza a largo plazo.</w:t>
      </w:r>
    </w:p>
    <w:p>
      <w:pPr>
        <w:pStyle w:val="ListNumber"/>
      </w:pPr>
      <w:r>
        <w:t>15. ¿Qué importancia tiene el respeto en las relaciones laborales?</w:t>
      </w:r>
    </w:p>
    <w:p>
      <w:pPr>
        <w:pStyle w:val="ListBullet"/>
      </w:pPr>
      <w:r>
        <w:t xml:space="preserve">   Respuesta: Fomenta un ambiente saludable y cooperativo.</w:t>
      </w:r>
    </w:p>
    <w:p>
      <w:pPr>
        <w:pStyle w:val="ListNumber"/>
      </w:pPr>
      <w:r>
        <w:t>16. ¿Qué es la lealtad organizacional desde la ética profesional?</w:t>
      </w:r>
    </w:p>
    <w:p>
      <w:pPr>
        <w:pStyle w:val="ListBullet"/>
      </w:pPr>
      <w:r>
        <w:t xml:space="preserve">   Respuesta: Compromiso sincero con los objetivos de la organización.</w:t>
      </w:r>
    </w:p>
    <w:p>
      <w:pPr>
        <w:pStyle w:val="ListNumber"/>
      </w:pPr>
      <w:r>
        <w:t>17. ¿Qué implica actuar con integridad como administrador?</w:t>
      </w:r>
    </w:p>
    <w:p>
      <w:pPr>
        <w:pStyle w:val="ListBullet"/>
      </w:pPr>
      <w:r>
        <w:t xml:space="preserve">   Respuesta: Hacer lo correcto incluso si nadie está observando.</w:t>
      </w:r>
    </w:p>
    <w:p>
      <w:pPr>
        <w:pStyle w:val="ListNumber"/>
      </w:pPr>
      <w:r>
        <w:t>18. ¿Cómo influye la ética en la cultura organizacional?</w:t>
      </w:r>
    </w:p>
    <w:p>
      <w:pPr>
        <w:pStyle w:val="ListBullet"/>
      </w:pPr>
      <w:r>
        <w:t xml:space="preserve">   Respuesta: Define normas, comportamientos y valores comunes.</w:t>
      </w:r>
    </w:p>
    <w:p>
      <w:pPr>
        <w:pStyle w:val="ListNumber"/>
      </w:pPr>
      <w:r>
        <w:t>19. ¿Qué es la equidad en la gestión empresarial?</w:t>
      </w:r>
    </w:p>
    <w:p>
      <w:pPr>
        <w:pStyle w:val="ListBullet"/>
      </w:pPr>
      <w:r>
        <w:t xml:space="preserve">   Respuesta: Tratar a todos con justicia, sin favoritismos.</w:t>
      </w:r>
    </w:p>
    <w:p>
      <w:pPr>
        <w:pStyle w:val="ListNumber"/>
      </w:pPr>
      <w:r>
        <w:t>20. ¿Qué normas éticas deben regir la administración pública?</w:t>
      </w:r>
    </w:p>
    <w:p>
      <w:pPr>
        <w:pStyle w:val="ListBullet"/>
      </w:pPr>
      <w:r>
        <w:t xml:space="preserve">   Respuesta: Servicio, legalidad, imparcialidad y eficiencia.</w:t>
      </w:r>
    </w:p>
    <w:p>
      <w:pPr>
        <w:pStyle w:val="Heading1"/>
      </w:pPr>
      <w:r>
        <w:t>III. Calidad empresarial (eficiencia, eficacia, efectividad)</w:t>
      </w:r>
    </w:p>
    <w:p>
      <w:pPr>
        <w:pStyle w:val="ListNumber"/>
      </w:pPr>
      <w:r>
        <w:t>1. ¿Qué es la eficiencia?</w:t>
      </w:r>
    </w:p>
    <w:p>
      <w:pPr>
        <w:pStyle w:val="ListBullet"/>
      </w:pPr>
      <w:r>
        <w:t xml:space="preserve">   Respuesta: Lograr resultados con el menor uso posible de recursos.</w:t>
      </w:r>
    </w:p>
    <w:p>
      <w:pPr>
        <w:pStyle w:val="ListNumber"/>
      </w:pPr>
      <w:r>
        <w:t>2. ¿Qué diferencia hay entre eficacia y eficiencia?</w:t>
      </w:r>
    </w:p>
    <w:p>
      <w:pPr>
        <w:pStyle w:val="ListBullet"/>
      </w:pPr>
      <w:r>
        <w:t xml:space="preserve">   Respuesta: La eficacia logra metas; la eficiencia lo hace con menos recursos.</w:t>
      </w:r>
    </w:p>
    <w:p>
      <w:pPr>
        <w:pStyle w:val="ListNumber"/>
      </w:pPr>
      <w:r>
        <w:t>3. ¿Qué es la efectividad?</w:t>
      </w:r>
    </w:p>
    <w:p>
      <w:pPr>
        <w:pStyle w:val="ListBullet"/>
      </w:pPr>
      <w:r>
        <w:t xml:space="preserve">   Respuesta: Lograr objetivos combinando eficiencia y eficacia.</w:t>
      </w:r>
    </w:p>
    <w:p>
      <w:pPr>
        <w:pStyle w:val="ListNumber"/>
      </w:pPr>
      <w:r>
        <w:t>4. ¿Cómo se relaciona la eficiencia con el uso de recursos?</w:t>
      </w:r>
    </w:p>
    <w:p>
      <w:pPr>
        <w:pStyle w:val="ListBullet"/>
      </w:pPr>
      <w:r>
        <w:t xml:space="preserve">   Respuesta: Minimiza costos y maximiza resultados.</w:t>
      </w:r>
    </w:p>
    <w:p>
      <w:pPr>
        <w:pStyle w:val="ListNumber"/>
      </w:pPr>
      <w:r>
        <w:t>5. ¿Qué indicadores muestran la eficacia de una empresa?</w:t>
      </w:r>
    </w:p>
    <w:p>
      <w:pPr>
        <w:pStyle w:val="ListBullet"/>
      </w:pPr>
      <w:r>
        <w:t xml:space="preserve">   Respuesta: Cumplimiento de objetivos, productividad y calidad.</w:t>
      </w:r>
    </w:p>
    <w:p>
      <w:pPr>
        <w:pStyle w:val="ListNumber"/>
      </w:pPr>
      <w:r>
        <w:t>6. ¿Qué es un proceso efectivo en términos empresariales?</w:t>
      </w:r>
    </w:p>
    <w:p>
      <w:pPr>
        <w:pStyle w:val="ListBullet"/>
      </w:pPr>
      <w:r>
        <w:t xml:space="preserve">   Respuesta: Uno que cumple metas con los recursos adecuados.</w:t>
      </w:r>
    </w:p>
    <w:p>
      <w:pPr>
        <w:pStyle w:val="ListNumber"/>
      </w:pPr>
      <w:r>
        <w:t>7. ¿Qué significa optimizar recursos?</w:t>
      </w:r>
    </w:p>
    <w:p>
      <w:pPr>
        <w:pStyle w:val="ListBullet"/>
      </w:pPr>
      <w:r>
        <w:t xml:space="preserve">   Respuesta: Usarlos de manera inteligente y sin desperdicio.</w:t>
      </w:r>
    </w:p>
    <w:p>
      <w:pPr>
        <w:pStyle w:val="ListNumber"/>
      </w:pPr>
      <w:r>
        <w:t>8. ¿Cómo medir la eficiencia operativa de una empresa?</w:t>
      </w:r>
    </w:p>
    <w:p>
      <w:pPr>
        <w:pStyle w:val="ListBullet"/>
      </w:pPr>
      <w:r>
        <w:t xml:space="preserve">   Respuesta: Mediante indicadores de costos, tiempos y rendimiento.</w:t>
      </w:r>
    </w:p>
    <w:p>
      <w:pPr>
        <w:pStyle w:val="ListNumber"/>
      </w:pPr>
      <w:r>
        <w:t>9. ¿Por qué la eficacia no garantiza efectividad?</w:t>
      </w:r>
    </w:p>
    <w:p>
      <w:pPr>
        <w:pStyle w:val="ListBullet"/>
      </w:pPr>
      <w:r>
        <w:t xml:space="preserve">   Respuesta: Porque puede usar más recursos de los necesarios.</w:t>
      </w:r>
    </w:p>
    <w:p>
      <w:pPr>
        <w:pStyle w:val="ListNumber"/>
      </w:pPr>
      <w:r>
        <w:t>10. ¿Qué ejemplos demuestran eficacia sin eficiencia?</w:t>
      </w:r>
    </w:p>
    <w:p>
      <w:pPr>
        <w:pStyle w:val="ListBullet"/>
      </w:pPr>
      <w:r>
        <w:t xml:space="preserve">   Respuesta: Entregar pedidos a tiempo con gastos excesivos.</w:t>
      </w:r>
    </w:p>
    <w:p>
      <w:pPr>
        <w:pStyle w:val="ListNumber"/>
      </w:pPr>
      <w:r>
        <w:t>11. ¿Qué pasa si una empresa solo es eficaz pero no eficiente?</w:t>
      </w:r>
    </w:p>
    <w:p>
      <w:pPr>
        <w:pStyle w:val="ListBullet"/>
      </w:pPr>
      <w:r>
        <w:t xml:space="preserve">   Respuesta: Puede generar pérdidas o insostenibilidad.</w:t>
      </w:r>
    </w:p>
    <w:p>
      <w:pPr>
        <w:pStyle w:val="ListNumber"/>
      </w:pPr>
      <w:r>
        <w:t>12. ¿Qué rol juega la tecnología en la eficiencia empresarial?</w:t>
      </w:r>
    </w:p>
    <w:p>
      <w:pPr>
        <w:pStyle w:val="ListBullet"/>
      </w:pPr>
      <w:r>
        <w:t xml:space="preserve">   Respuesta: Automatiza tareas y reduce errores.</w:t>
      </w:r>
    </w:p>
    <w:p>
      <w:pPr>
        <w:pStyle w:val="ListNumber"/>
      </w:pPr>
      <w:r>
        <w:t>13. ¿Cómo mejora un administrador la efectividad general?</w:t>
      </w:r>
    </w:p>
    <w:p>
      <w:pPr>
        <w:pStyle w:val="ListBullet"/>
      </w:pPr>
      <w:r>
        <w:t xml:space="preserve">   Respuesta: Planificando, controlando y usando indicadores.</w:t>
      </w:r>
    </w:p>
    <w:p>
      <w:pPr>
        <w:pStyle w:val="ListNumber"/>
      </w:pPr>
      <w:r>
        <w:t>14. ¿Cuál es el impacto de la eficiencia en la competitividad?</w:t>
      </w:r>
    </w:p>
    <w:p>
      <w:pPr>
        <w:pStyle w:val="ListBullet"/>
      </w:pPr>
      <w:r>
        <w:t xml:space="preserve">   Respuesta: Reduce costos y mejora la posición en el mercado.</w:t>
      </w:r>
    </w:p>
    <w:p>
      <w:pPr>
        <w:pStyle w:val="ListNumber"/>
      </w:pPr>
      <w:r>
        <w:t>15. ¿Qué relación hay entre calidad y efectividad?</w:t>
      </w:r>
    </w:p>
    <w:p>
      <w:pPr>
        <w:pStyle w:val="ListBullet"/>
      </w:pPr>
      <w:r>
        <w:t xml:space="preserve">   Respuesta: La calidad es parte del cumplimiento eficiente de metas.</w:t>
      </w:r>
    </w:p>
    <w:p>
      <w:pPr>
        <w:pStyle w:val="ListNumber"/>
      </w:pPr>
      <w:r>
        <w:t>16. ¿Cómo se logra la mejora continua en la eficiencia?</w:t>
      </w:r>
    </w:p>
    <w:p>
      <w:pPr>
        <w:pStyle w:val="ListBullet"/>
      </w:pPr>
      <w:r>
        <w:t xml:space="preserve">   Respuesta: A través de evaluación constante y ajuste de procesos.</w:t>
      </w:r>
    </w:p>
    <w:p>
      <w:pPr>
        <w:pStyle w:val="ListNumber"/>
      </w:pPr>
      <w:r>
        <w:t>17. ¿Qué herramientas usan las empresas para medir su calidad?</w:t>
      </w:r>
    </w:p>
    <w:p>
      <w:pPr>
        <w:pStyle w:val="ListBullet"/>
      </w:pPr>
      <w:r>
        <w:t xml:space="preserve">   Respuesta: Indicadores, auditorías y retroalimentación del cliente.</w:t>
      </w:r>
    </w:p>
    <w:p>
      <w:pPr>
        <w:pStyle w:val="ListNumber"/>
      </w:pPr>
      <w:r>
        <w:t>18. ¿Qué relación hay entre satisfacción del cliente y efectividad?</w:t>
      </w:r>
    </w:p>
    <w:p>
      <w:pPr>
        <w:pStyle w:val="ListBullet"/>
      </w:pPr>
      <w:r>
        <w:t xml:space="preserve">   Respuesta: Clientes satisfechos indican buen cumplimiento de metas.</w:t>
      </w:r>
    </w:p>
    <w:p>
      <w:pPr>
        <w:pStyle w:val="ListNumber"/>
      </w:pPr>
      <w:r>
        <w:t>19. ¿Qué implica ser una empresa efectiva en el contexto actual?</w:t>
      </w:r>
    </w:p>
    <w:p>
      <w:pPr>
        <w:pStyle w:val="ListBullet"/>
      </w:pPr>
      <w:r>
        <w:t xml:space="preserve">   Respuesta: Adaptarse, cumplir objetivos y usar bien los recursos.</w:t>
      </w:r>
    </w:p>
    <w:p>
      <w:pPr>
        <w:pStyle w:val="ListNumber"/>
      </w:pPr>
      <w:r>
        <w:t>20. ¿Por qué la eficiencia es clave para la sostenibilidad empresarial?</w:t>
      </w:r>
    </w:p>
    <w:p>
      <w:pPr>
        <w:pStyle w:val="ListBullet"/>
      </w:pPr>
      <w:r>
        <w:t xml:space="preserve">   Respuesta: Reduce desperdicios y mejora la rentabilidad.</w:t>
      </w:r>
    </w:p>
    <w:p>
      <w:pPr>
        <w:pStyle w:val="Heading1"/>
      </w:pPr>
      <w:r>
        <w:t>IV. Definición y clases de empresas</w:t>
      </w:r>
    </w:p>
    <w:p>
      <w:pPr>
        <w:pStyle w:val="ListNumber"/>
      </w:pPr>
      <w:r>
        <w:t>1. ¿Qué es una empresa según el Código de Comercio del Ecuador?</w:t>
      </w:r>
    </w:p>
    <w:p>
      <w:pPr>
        <w:pStyle w:val="ListBullet"/>
      </w:pPr>
      <w:r>
        <w:t xml:space="preserve">   Respuesta: Actividad organizada para producir o intercambiar bienes o servicios.</w:t>
      </w:r>
    </w:p>
    <w:p>
      <w:pPr>
        <w:pStyle w:val="ListNumber"/>
      </w:pPr>
      <w:r>
        <w:t>2. Menciona tres tipos de empresas según su actividad económica.</w:t>
      </w:r>
    </w:p>
    <w:p>
      <w:pPr>
        <w:pStyle w:val="ListBullet"/>
      </w:pPr>
      <w:r>
        <w:t xml:space="preserve">   Respuesta: Industriales, comerciales y de servicios.</w:t>
      </w:r>
    </w:p>
    <w:p>
      <w:pPr>
        <w:pStyle w:val="ListNumber"/>
      </w:pPr>
      <w:r>
        <w:t>3. ¿Qué es una microempresa en Ecuador?</w:t>
      </w:r>
    </w:p>
    <w:p>
      <w:pPr>
        <w:pStyle w:val="ListBullet"/>
      </w:pPr>
      <w:r>
        <w:t xml:space="preserve">   Respuesta: Empresa con hasta 9 trabajadores y ventas anuales menores a $100,000.</w:t>
      </w:r>
    </w:p>
    <w:p>
      <w:pPr>
        <w:pStyle w:val="ListNumber"/>
      </w:pPr>
      <w:r>
        <w:t>4. ¿Qué diferencia hay entre empresa pública y privada?</w:t>
      </w:r>
    </w:p>
    <w:p>
      <w:pPr>
        <w:pStyle w:val="ListBullet"/>
      </w:pPr>
      <w:r>
        <w:t xml:space="preserve">   Respuesta: La pública es del Estado y la privada de personas o empresas.</w:t>
      </w:r>
    </w:p>
    <w:p>
      <w:pPr>
        <w:pStyle w:val="ListNumber"/>
      </w:pPr>
      <w:r>
        <w:t>5. ¿Qué es una empresa mixta?</w:t>
      </w:r>
    </w:p>
    <w:p>
      <w:pPr>
        <w:pStyle w:val="ListBullet"/>
      </w:pPr>
      <w:r>
        <w:t xml:space="preserve">   Respuesta: Combina capital público y privado.</w:t>
      </w:r>
    </w:p>
    <w:p>
      <w:pPr>
        <w:pStyle w:val="ListNumber"/>
      </w:pPr>
      <w:r>
        <w:t>6. ¿Qué es una sociedad anónima?</w:t>
      </w:r>
    </w:p>
    <w:p>
      <w:pPr>
        <w:pStyle w:val="ListBullet"/>
      </w:pPr>
      <w:r>
        <w:t xml:space="preserve">   Respuesta: Empresa cuyo capital se divide en acciones.</w:t>
      </w:r>
    </w:p>
    <w:p>
      <w:pPr>
        <w:pStyle w:val="ListNumber"/>
      </w:pPr>
      <w:r>
        <w:t>7. ¿Qué es una SAS?</w:t>
      </w:r>
    </w:p>
    <w:p>
      <w:pPr>
        <w:pStyle w:val="ListBullet"/>
      </w:pPr>
      <w:r>
        <w:t xml:space="preserve">   Respuesta: Sociedad por acciones simplificadas, ágil para emprendedores.</w:t>
      </w:r>
    </w:p>
    <w:p>
      <w:pPr>
        <w:pStyle w:val="ListNumber"/>
      </w:pPr>
      <w:r>
        <w:t>8. ¿Qué es una empresa industrial?</w:t>
      </w:r>
    </w:p>
    <w:p>
      <w:pPr>
        <w:pStyle w:val="ListBullet"/>
      </w:pPr>
      <w:r>
        <w:t xml:space="preserve">   Respuesta: Transforma materias primas en productos.</w:t>
      </w:r>
    </w:p>
    <w:p>
      <w:pPr>
        <w:pStyle w:val="ListNumber"/>
      </w:pPr>
      <w:r>
        <w:t>9. ¿Qué es una empresa comercial?</w:t>
      </w:r>
    </w:p>
    <w:p>
      <w:pPr>
        <w:pStyle w:val="ListBullet"/>
      </w:pPr>
      <w:r>
        <w:t xml:space="preserve">   Respuesta: Compra y vende productos sin transformarlos.</w:t>
      </w:r>
    </w:p>
    <w:p>
      <w:pPr>
        <w:pStyle w:val="ListNumber"/>
      </w:pPr>
      <w:r>
        <w:t>10. ¿Qué es una empresa de servicios?</w:t>
      </w:r>
    </w:p>
    <w:p>
      <w:pPr>
        <w:pStyle w:val="ListBullet"/>
      </w:pPr>
      <w:r>
        <w:t xml:space="preserve">   Respuesta: Ofrece atención o actividades intangibles.</w:t>
      </w:r>
    </w:p>
    <w:p>
      <w:pPr>
        <w:pStyle w:val="ListNumber"/>
      </w:pPr>
      <w:r>
        <w:t>11. ¿Qué leyes regulan las empresas en Ecuador?</w:t>
      </w:r>
    </w:p>
    <w:p>
      <w:pPr>
        <w:pStyle w:val="ListBullet"/>
      </w:pPr>
      <w:r>
        <w:t xml:space="preserve">   Respuesta: Código de Comercio y Ley de Compañías.</w:t>
      </w:r>
    </w:p>
    <w:p>
      <w:pPr>
        <w:pStyle w:val="ListNumber"/>
      </w:pPr>
      <w:r>
        <w:t>12. ¿Qué función tiene el SRI respecto a las empresas?</w:t>
      </w:r>
    </w:p>
    <w:p>
      <w:pPr>
        <w:pStyle w:val="ListBullet"/>
      </w:pPr>
      <w:r>
        <w:t xml:space="preserve">   Respuesta: Cobrar impuestos y regular actividades tributarias.</w:t>
      </w:r>
    </w:p>
    <w:p>
      <w:pPr>
        <w:pStyle w:val="ListNumber"/>
      </w:pPr>
      <w:r>
        <w:t>13. ¿Qué es una empresa unipersonal?</w:t>
      </w:r>
    </w:p>
    <w:p>
      <w:pPr>
        <w:pStyle w:val="ListBullet"/>
      </w:pPr>
      <w:r>
        <w:t xml:space="preserve">   Respuesta: Empresa de propiedad individual.</w:t>
      </w:r>
    </w:p>
    <w:p>
      <w:pPr>
        <w:pStyle w:val="ListNumber"/>
      </w:pPr>
      <w:r>
        <w:t>14. ¿Por qué clasificar a las empresas es importante?</w:t>
      </w:r>
    </w:p>
    <w:p>
      <w:pPr>
        <w:pStyle w:val="ListBullet"/>
      </w:pPr>
      <w:r>
        <w:t xml:space="preserve">   Respuesta: Facilita su regulación y apoyo gubernamental.</w:t>
      </w:r>
    </w:p>
    <w:p>
      <w:pPr>
        <w:pStyle w:val="ListNumber"/>
      </w:pPr>
      <w:r>
        <w:t>15. ¿Qué características definen una pequeña empresa?</w:t>
      </w:r>
    </w:p>
    <w:p>
      <w:pPr>
        <w:pStyle w:val="ListBullet"/>
      </w:pPr>
      <w:r>
        <w:t xml:space="preserve">   Respuesta: Hasta 49 trabajadores y ventas menores a $1 millón.</w:t>
      </w:r>
    </w:p>
    <w:p>
      <w:pPr>
        <w:pStyle w:val="ListNumber"/>
      </w:pPr>
      <w:r>
        <w:t>16. ¿Qué es el capital social de una empresa?</w:t>
      </w:r>
    </w:p>
    <w:p>
      <w:pPr>
        <w:pStyle w:val="ListBullet"/>
      </w:pPr>
      <w:r>
        <w:t xml:space="preserve">   Respuesta: Dinero o bienes aportados por los socios.</w:t>
      </w:r>
    </w:p>
    <w:p>
      <w:pPr>
        <w:pStyle w:val="ListNumber"/>
      </w:pPr>
      <w:r>
        <w:t>17. ¿Qué es la razón social de una empresa?</w:t>
      </w:r>
    </w:p>
    <w:p>
      <w:pPr>
        <w:pStyle w:val="ListBullet"/>
      </w:pPr>
      <w:r>
        <w:t xml:space="preserve">   Respuesta: Nombre legal con el que opera.</w:t>
      </w:r>
    </w:p>
    <w:p>
      <w:pPr>
        <w:pStyle w:val="ListNumber"/>
      </w:pPr>
      <w:r>
        <w:t>18. ¿Qué importancia tienen las empresas familiares en el país?</w:t>
      </w:r>
    </w:p>
    <w:p>
      <w:pPr>
        <w:pStyle w:val="ListBullet"/>
      </w:pPr>
      <w:r>
        <w:t xml:space="preserve">   Respuesta: Generan empleo y dinamizan la economía local.</w:t>
      </w:r>
    </w:p>
    <w:p>
      <w:pPr>
        <w:pStyle w:val="ListNumber"/>
      </w:pPr>
      <w:r>
        <w:t>19. ¿Qué papel juegan las empresas en el desarrollo económico?</w:t>
      </w:r>
    </w:p>
    <w:p>
      <w:pPr>
        <w:pStyle w:val="ListBullet"/>
      </w:pPr>
      <w:r>
        <w:t xml:space="preserve">   Respuesta: Contribuyen al PIB, empleo e innovación.</w:t>
      </w:r>
    </w:p>
    <w:p>
      <w:pPr>
        <w:pStyle w:val="ListNumber"/>
      </w:pPr>
      <w:r>
        <w:t>20. ¿Qué es la personería jurídica de una empresa?</w:t>
      </w:r>
    </w:p>
    <w:p>
      <w:pPr>
        <w:pStyle w:val="ListBullet"/>
      </w:pPr>
      <w:r>
        <w:t xml:space="preserve">   Respuesta: Reconocimiento legal como entidad independiente.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