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B7206" w14:textId="3C719C18" w:rsidR="0007719A" w:rsidRPr="00BA11DF" w:rsidRDefault="0007719A" w:rsidP="0007719A">
      <w:pPr>
        <w:pStyle w:val="Ttulo1"/>
        <w:jc w:val="center"/>
      </w:pPr>
      <w:r w:rsidRPr="00BA11DF">
        <w:t>UNIVERSIDAD NACIONAL DE CHIMBORAZO</w:t>
      </w:r>
    </w:p>
    <w:p w14:paraId="18E03736" w14:textId="2DEA6735" w:rsidR="0007719A" w:rsidRPr="00BA11DF" w:rsidRDefault="0007719A" w:rsidP="0007719A">
      <w:pPr>
        <w:pStyle w:val="Ttulo2"/>
      </w:pPr>
      <w:r w:rsidRPr="00BA11DF">
        <w:t>CARRERA DE PEDAGOGÍA DE LAS CIENCIAS EXPERIMENTALES MATEMÁTICAS Y FÍSICA</w:t>
      </w:r>
    </w:p>
    <w:p w14:paraId="14732F59" w14:textId="22028094" w:rsidR="0007719A" w:rsidRPr="00BA11DF" w:rsidRDefault="0007719A" w:rsidP="0007719A">
      <w:pPr>
        <w:pStyle w:val="Ttulo3"/>
      </w:pPr>
      <w:r w:rsidRPr="00BA11DF">
        <w:t>Actividad: Explorando el Software en un PC</w:t>
      </w:r>
    </w:p>
    <w:p w14:paraId="34E4D078" w14:textId="77777777" w:rsidR="0007719A" w:rsidRPr="00BA11DF" w:rsidRDefault="0007719A" w:rsidP="0007719A">
      <w:pPr>
        <w:pStyle w:val="Ttulo4"/>
      </w:pPr>
      <w:r w:rsidRPr="00BA11DF">
        <w:t>Propósito de la Actividad</w:t>
      </w:r>
    </w:p>
    <w:p w14:paraId="491E5E17" w14:textId="77777777" w:rsidR="0007719A" w:rsidRPr="00BA11DF" w:rsidRDefault="0007719A" w:rsidP="0007719A">
      <w:r w:rsidRPr="00BA11DF">
        <w:t>Que el estudiante explore, clasifique, compare y utilice los diferentes tipos de software presentes en un PC, desarrollando una comprensión funcional del software de aplicación, los sistemas operativos (Windows, MacOS, Linux) y los utilitarios básicos de cada sistema operativo.</w:t>
      </w:r>
    </w:p>
    <w:p w14:paraId="2D0C71AC" w14:textId="77777777" w:rsidR="0007719A" w:rsidRPr="00BA11DF" w:rsidRDefault="0007719A" w:rsidP="0007719A">
      <w:pPr>
        <w:pStyle w:val="Ttulo3"/>
      </w:pPr>
      <w:r w:rsidRPr="00BA11DF">
        <w:t>Objetivos de Aprendizaje</w:t>
      </w:r>
    </w:p>
    <w:p w14:paraId="51719ABE" w14:textId="1F350A0F" w:rsidR="0007719A" w:rsidRPr="00BA11DF" w:rsidRDefault="0007719A" w:rsidP="0007719A">
      <w:pPr>
        <w:pStyle w:val="Prrafodelista"/>
        <w:numPr>
          <w:ilvl w:val="0"/>
          <w:numId w:val="12"/>
        </w:numPr>
        <w:ind w:left="709" w:hanging="349"/>
      </w:pPr>
      <w:r w:rsidRPr="00BA11DF">
        <w:t>Definir y diferenciar entre software de sistema, de aplicación y utilitarios.</w:t>
      </w:r>
    </w:p>
    <w:p w14:paraId="0E4A3AE6" w14:textId="03127D3F" w:rsidR="0007719A" w:rsidRPr="00BA11DF" w:rsidRDefault="0007719A" w:rsidP="0007719A">
      <w:pPr>
        <w:pStyle w:val="Prrafodelista"/>
        <w:numPr>
          <w:ilvl w:val="0"/>
          <w:numId w:val="12"/>
        </w:numPr>
        <w:ind w:left="709" w:hanging="349"/>
      </w:pPr>
      <w:r w:rsidRPr="00BA11DF">
        <w:t>Identificar las principales funciones de los sistemas operativos Windows, MacOS y Linux.</w:t>
      </w:r>
    </w:p>
    <w:p w14:paraId="50C25528" w14:textId="32421AE7" w:rsidR="0007719A" w:rsidRPr="00BA11DF" w:rsidRDefault="0007719A" w:rsidP="0007719A">
      <w:pPr>
        <w:pStyle w:val="Prrafodelista"/>
        <w:numPr>
          <w:ilvl w:val="0"/>
          <w:numId w:val="12"/>
        </w:numPr>
        <w:ind w:left="709" w:hanging="349"/>
      </w:pPr>
      <w:r w:rsidRPr="00BA11DF">
        <w:t>Comparar interfaces y características básicas de diferentes sistemas operativos mediante prácticas guiadas.</w:t>
      </w:r>
    </w:p>
    <w:p w14:paraId="4A49C3EF" w14:textId="711A7B43" w:rsidR="0007719A" w:rsidRPr="00BA11DF" w:rsidRDefault="0007719A" w:rsidP="0007719A">
      <w:pPr>
        <w:pStyle w:val="Prrafodelista"/>
        <w:numPr>
          <w:ilvl w:val="0"/>
          <w:numId w:val="12"/>
        </w:numPr>
        <w:ind w:left="709" w:hanging="349"/>
      </w:pPr>
      <w:r w:rsidRPr="00BA11DF">
        <w:t>Utilizar herramientas utilitarias del sistema operativo para tareas básicas de mantenimiento y gestión.</w:t>
      </w:r>
    </w:p>
    <w:p w14:paraId="0AEE90F4" w14:textId="77777777" w:rsidR="0007719A" w:rsidRPr="00BA11DF" w:rsidRDefault="0007719A" w:rsidP="0007719A">
      <w:pPr>
        <w:pStyle w:val="Ttulo3"/>
      </w:pPr>
      <w:r w:rsidRPr="00BA11DF">
        <w:t>Fase 1 – Exploración y Activación de Saberes Previos</w:t>
      </w:r>
    </w:p>
    <w:p w14:paraId="7D3B8E0B" w14:textId="7A0E4471" w:rsidR="0007719A" w:rsidRPr="00BA11DF" w:rsidRDefault="0007719A" w:rsidP="0007719A">
      <w:r w:rsidRPr="00BA11DF">
        <w:rPr>
          <w:b/>
          <w:bCs/>
        </w:rPr>
        <w:t>Actividad</w:t>
      </w:r>
      <w:r w:rsidRPr="00BA11DF">
        <w:t>: “Mapa conceptual”</w:t>
      </w:r>
    </w:p>
    <w:p w14:paraId="70C53F0B" w14:textId="46C5B82B" w:rsidR="0007719A" w:rsidRPr="00BA11DF" w:rsidRDefault="0007719A" w:rsidP="0007719A">
      <w:r w:rsidRPr="00BA11DF">
        <w:t>El estudiante construye un mapa conceptual digital (en CmapTools o MindMeister) con lo que saben o creen saber sobre:</w:t>
      </w:r>
    </w:p>
    <w:p w14:paraId="5A107D5C" w14:textId="63C3EBEE" w:rsidR="0007719A" w:rsidRPr="00BA11DF" w:rsidRDefault="0007719A" w:rsidP="0007719A">
      <w:pPr>
        <w:pStyle w:val="Prrafodelista"/>
        <w:numPr>
          <w:ilvl w:val="0"/>
          <w:numId w:val="13"/>
        </w:numPr>
      </w:pPr>
      <w:r w:rsidRPr="00BA11DF">
        <w:lastRenderedPageBreak/>
        <w:t>Software</w:t>
      </w:r>
    </w:p>
    <w:p w14:paraId="45A60FB5" w14:textId="7ED4DE87" w:rsidR="0007719A" w:rsidRPr="00BA11DF" w:rsidRDefault="0007719A" w:rsidP="0007719A">
      <w:pPr>
        <w:pStyle w:val="Prrafodelista"/>
        <w:numPr>
          <w:ilvl w:val="1"/>
          <w:numId w:val="13"/>
        </w:numPr>
      </w:pPr>
      <w:r w:rsidRPr="00BA11DF">
        <w:t>Sistemas operativos</w:t>
      </w:r>
    </w:p>
    <w:p w14:paraId="7003B403" w14:textId="74D04A9B" w:rsidR="0007719A" w:rsidRPr="00BA11DF" w:rsidRDefault="0007719A" w:rsidP="0007719A">
      <w:pPr>
        <w:pStyle w:val="Prrafodelista"/>
        <w:numPr>
          <w:ilvl w:val="2"/>
          <w:numId w:val="13"/>
        </w:numPr>
      </w:pPr>
      <w:r w:rsidRPr="00BA11DF">
        <w:t>Tipos de SO</w:t>
      </w:r>
    </w:p>
    <w:p w14:paraId="09BE9A09" w14:textId="10DBF3BC" w:rsidR="0007719A" w:rsidRPr="00BA11DF" w:rsidRDefault="0007719A" w:rsidP="0007719A">
      <w:pPr>
        <w:pStyle w:val="Prrafodelista"/>
        <w:numPr>
          <w:ilvl w:val="2"/>
          <w:numId w:val="13"/>
        </w:numPr>
      </w:pPr>
      <w:r w:rsidRPr="00BA11DF">
        <w:t>Historia y Evolución</w:t>
      </w:r>
    </w:p>
    <w:p w14:paraId="0EB57211" w14:textId="1863240C" w:rsidR="0007719A" w:rsidRPr="00BA11DF" w:rsidRDefault="0007719A" w:rsidP="0007719A">
      <w:pPr>
        <w:pStyle w:val="Prrafodelista"/>
        <w:numPr>
          <w:ilvl w:val="1"/>
          <w:numId w:val="13"/>
        </w:numPr>
      </w:pPr>
      <w:r w:rsidRPr="00BA11DF">
        <w:t>Software de aplicación</w:t>
      </w:r>
    </w:p>
    <w:p w14:paraId="755055F2" w14:textId="52607ECC" w:rsidR="0007719A" w:rsidRPr="00BA11DF" w:rsidRDefault="0007719A" w:rsidP="0007719A">
      <w:pPr>
        <w:pStyle w:val="Prrafodelista"/>
        <w:numPr>
          <w:ilvl w:val="2"/>
          <w:numId w:val="13"/>
        </w:numPr>
      </w:pPr>
      <w:r w:rsidRPr="00BA11DF">
        <w:t>Suites de ofimática</w:t>
      </w:r>
    </w:p>
    <w:p w14:paraId="022B5182" w14:textId="1E97898A" w:rsidR="0007719A" w:rsidRPr="00BA11DF" w:rsidRDefault="0007719A" w:rsidP="0007719A">
      <w:pPr>
        <w:pStyle w:val="Prrafodelista"/>
        <w:numPr>
          <w:ilvl w:val="2"/>
          <w:numId w:val="13"/>
        </w:numPr>
      </w:pPr>
      <w:r w:rsidRPr="00BA11DF">
        <w:t>Navegadores</w:t>
      </w:r>
    </w:p>
    <w:p w14:paraId="0A171A53" w14:textId="26940F9D" w:rsidR="0007719A" w:rsidRPr="00BA11DF" w:rsidRDefault="0007719A" w:rsidP="0007719A">
      <w:pPr>
        <w:pStyle w:val="Prrafodelista"/>
        <w:numPr>
          <w:ilvl w:val="2"/>
          <w:numId w:val="13"/>
        </w:numPr>
      </w:pPr>
      <w:r w:rsidRPr="00BA11DF">
        <w:t>Editores Gráficos</w:t>
      </w:r>
    </w:p>
    <w:p w14:paraId="25B0844D" w14:textId="6EC0B44E" w:rsidR="0007719A" w:rsidRPr="00BA11DF" w:rsidRDefault="0007719A" w:rsidP="0007719A">
      <w:pPr>
        <w:pStyle w:val="Prrafodelista"/>
        <w:numPr>
          <w:ilvl w:val="2"/>
          <w:numId w:val="13"/>
        </w:numPr>
      </w:pPr>
      <w:r w:rsidRPr="00BA11DF">
        <w:t>Reproductores multimedia</w:t>
      </w:r>
    </w:p>
    <w:p w14:paraId="2242B121" w14:textId="067A9008" w:rsidR="0007719A" w:rsidRPr="00BA11DF" w:rsidRDefault="0007719A" w:rsidP="0007719A">
      <w:pPr>
        <w:pStyle w:val="Prrafodelista"/>
        <w:numPr>
          <w:ilvl w:val="2"/>
          <w:numId w:val="13"/>
        </w:numPr>
      </w:pPr>
      <w:r w:rsidRPr="00BA11DF">
        <w:t>Apps Móviles y de escritorio especializadas</w:t>
      </w:r>
    </w:p>
    <w:p w14:paraId="1F7B9D53" w14:textId="6A796C99" w:rsidR="0007719A" w:rsidRPr="00BA11DF" w:rsidRDefault="0007719A" w:rsidP="0007719A">
      <w:pPr>
        <w:pStyle w:val="Prrafodelista"/>
        <w:numPr>
          <w:ilvl w:val="1"/>
          <w:numId w:val="13"/>
        </w:numPr>
      </w:pPr>
      <w:r w:rsidRPr="00BA11DF">
        <w:t>Software de Desarrollo</w:t>
      </w:r>
    </w:p>
    <w:p w14:paraId="32D33B4D" w14:textId="3E9CAC29" w:rsidR="0007719A" w:rsidRPr="00BA11DF" w:rsidRDefault="0007719A" w:rsidP="0007719A">
      <w:pPr>
        <w:pStyle w:val="Prrafodelista"/>
        <w:numPr>
          <w:ilvl w:val="2"/>
          <w:numId w:val="13"/>
        </w:numPr>
      </w:pPr>
      <w:r w:rsidRPr="00BA11DF">
        <w:t>Editores de código (VS Code, Sublime Text)</w:t>
      </w:r>
    </w:p>
    <w:p w14:paraId="6C96D8A7" w14:textId="1B857AD0" w:rsidR="0007719A" w:rsidRPr="00BA11DF" w:rsidRDefault="0007719A" w:rsidP="0007719A">
      <w:pPr>
        <w:pStyle w:val="Prrafodelista"/>
        <w:numPr>
          <w:ilvl w:val="2"/>
          <w:numId w:val="13"/>
        </w:numPr>
      </w:pPr>
      <w:r w:rsidRPr="00BA11DF">
        <w:t>Entornos de desarrollo (IDEs: Eclipse, NetBeans, IntelliJ)</w:t>
      </w:r>
    </w:p>
    <w:p w14:paraId="72027D25" w14:textId="6AC52FD6" w:rsidR="0007719A" w:rsidRPr="00BA11DF" w:rsidRDefault="0007719A" w:rsidP="0007719A">
      <w:pPr>
        <w:pStyle w:val="Prrafodelista"/>
        <w:numPr>
          <w:ilvl w:val="2"/>
          <w:numId w:val="13"/>
        </w:numPr>
      </w:pPr>
      <w:r w:rsidRPr="00BA11DF">
        <w:t>Compiladores (GCC, javac)</w:t>
      </w:r>
    </w:p>
    <w:p w14:paraId="6487E5A8" w14:textId="29C92060" w:rsidR="0007719A" w:rsidRPr="00BA11DF" w:rsidRDefault="0007719A" w:rsidP="0007719A">
      <w:pPr>
        <w:pStyle w:val="Prrafodelista"/>
        <w:numPr>
          <w:ilvl w:val="2"/>
          <w:numId w:val="13"/>
        </w:numPr>
      </w:pPr>
      <w:r w:rsidRPr="00BA11DF">
        <w:t>Depuradores (GDB, JDB)</w:t>
      </w:r>
    </w:p>
    <w:p w14:paraId="02445A5D" w14:textId="23EBD1A0" w:rsidR="0007719A" w:rsidRPr="00BA11DF" w:rsidRDefault="0007719A" w:rsidP="0007719A">
      <w:pPr>
        <w:pStyle w:val="Prrafodelista"/>
        <w:numPr>
          <w:ilvl w:val="2"/>
          <w:numId w:val="13"/>
        </w:numPr>
      </w:pPr>
      <w:r w:rsidRPr="00BA11DF">
        <w:t>Control de versiones (Git, SVN)</w:t>
      </w:r>
    </w:p>
    <w:p w14:paraId="61E5AB73" w14:textId="25FE1515" w:rsidR="0007719A" w:rsidRPr="00BA11DF" w:rsidRDefault="0007719A" w:rsidP="0007719A">
      <w:pPr>
        <w:pStyle w:val="Prrafodelista"/>
        <w:numPr>
          <w:ilvl w:val="1"/>
          <w:numId w:val="13"/>
        </w:numPr>
      </w:pPr>
      <w:r w:rsidRPr="00BA11DF">
        <w:t>Utilitarios</w:t>
      </w:r>
    </w:p>
    <w:p w14:paraId="3EADC91D" w14:textId="46234791" w:rsidR="0007719A" w:rsidRPr="00BA11DF" w:rsidRDefault="0007719A" w:rsidP="0007719A">
      <w:pPr>
        <w:pStyle w:val="Prrafodelista"/>
        <w:numPr>
          <w:ilvl w:val="2"/>
          <w:numId w:val="13"/>
        </w:numPr>
      </w:pPr>
      <w:r w:rsidRPr="00BA11DF">
        <w:t>Antivirus y antimalware</w:t>
      </w:r>
    </w:p>
    <w:p w14:paraId="2C09204C" w14:textId="527D6AD4" w:rsidR="0007719A" w:rsidRPr="00BA11DF" w:rsidRDefault="0007719A" w:rsidP="0007719A">
      <w:pPr>
        <w:pStyle w:val="Prrafodelista"/>
        <w:numPr>
          <w:ilvl w:val="2"/>
          <w:numId w:val="13"/>
        </w:numPr>
      </w:pPr>
      <w:r w:rsidRPr="00BA11DF">
        <w:t>Compresores de archivos (WinRAR, 7-Zip)</w:t>
      </w:r>
    </w:p>
    <w:p w14:paraId="7528D760" w14:textId="30782919" w:rsidR="0007719A" w:rsidRPr="00BA11DF" w:rsidRDefault="0007719A" w:rsidP="0007719A">
      <w:pPr>
        <w:pStyle w:val="Prrafodelista"/>
        <w:numPr>
          <w:ilvl w:val="2"/>
          <w:numId w:val="13"/>
        </w:numPr>
      </w:pPr>
      <w:r w:rsidRPr="00BA11DF">
        <w:t>Herramientas de respaldo y recuperación</w:t>
      </w:r>
    </w:p>
    <w:p w14:paraId="3ADB80ED" w14:textId="0CCD7502" w:rsidR="0007719A" w:rsidRPr="00BA11DF" w:rsidRDefault="0007719A" w:rsidP="0007719A">
      <w:pPr>
        <w:pStyle w:val="Prrafodelista"/>
        <w:numPr>
          <w:ilvl w:val="2"/>
          <w:numId w:val="13"/>
        </w:numPr>
      </w:pPr>
      <w:r w:rsidRPr="00BA11DF">
        <w:t>Administradores de disco y particiones</w:t>
      </w:r>
    </w:p>
    <w:p w14:paraId="64EE252A" w14:textId="410E87CC" w:rsidR="0007719A" w:rsidRPr="00BA11DF" w:rsidRDefault="0007719A" w:rsidP="0007719A">
      <w:pPr>
        <w:pStyle w:val="Prrafodelista"/>
        <w:numPr>
          <w:ilvl w:val="2"/>
          <w:numId w:val="13"/>
        </w:numPr>
      </w:pPr>
      <w:r w:rsidRPr="00BA11DF">
        <w:t>Optimizadores del sistema (CCleaner)</w:t>
      </w:r>
    </w:p>
    <w:p w14:paraId="02F0CFA4" w14:textId="77777777" w:rsidR="0007719A" w:rsidRPr="00BA11DF" w:rsidRDefault="0007719A" w:rsidP="0007719A">
      <w:pPr>
        <w:pStyle w:val="Ttulo4"/>
      </w:pPr>
      <w:r w:rsidRPr="00BA11DF">
        <w:t xml:space="preserve">Producto esperado: </w:t>
      </w:r>
    </w:p>
    <w:p w14:paraId="42EF3A3C" w14:textId="01F0837C" w:rsidR="0007719A" w:rsidRPr="00BA11DF" w:rsidRDefault="0007719A" w:rsidP="0007719A">
      <w:r w:rsidRPr="00BA11DF">
        <w:t>Un mapa conceptual inicial digital, socializado al final de la sesión.</w:t>
      </w:r>
    </w:p>
    <w:p w14:paraId="6E99F95E" w14:textId="77777777" w:rsidR="0007719A" w:rsidRPr="00BA11DF" w:rsidRDefault="0007719A" w:rsidP="0007719A">
      <w:pPr>
        <w:pStyle w:val="Ttulo3"/>
      </w:pPr>
      <w:r w:rsidRPr="00BA11DF">
        <w:lastRenderedPageBreak/>
        <w:t>Fase 2 – Construcción del Conocimiento</w:t>
      </w:r>
    </w:p>
    <w:p w14:paraId="240088BB" w14:textId="77777777" w:rsidR="0007719A" w:rsidRPr="00BA11DF" w:rsidRDefault="0007719A" w:rsidP="0007719A">
      <w:r w:rsidRPr="00BA11DF">
        <w:rPr>
          <w:b/>
          <w:bCs/>
        </w:rPr>
        <w:t>Actividad</w:t>
      </w:r>
      <w:r w:rsidRPr="00BA11DF">
        <w:t>: “Estaciones prácticas por sistema operativo”</w:t>
      </w:r>
    </w:p>
    <w:p w14:paraId="438A31E5" w14:textId="413858FB" w:rsidR="0007719A" w:rsidRPr="00BA11DF" w:rsidRDefault="0007719A" w:rsidP="0007719A">
      <w:r w:rsidRPr="00BA11DF">
        <w:t>Se organizan estaciones con PC o máquinas virtuales con Windows, Linux (Ubuntu o Mint), y MacOS (si es posible)</w:t>
      </w:r>
      <w:r w:rsidR="008E042A" w:rsidRPr="00BA11DF">
        <w:t xml:space="preserve"> (Trabaje con el Sistema Operativo que disponga)</w:t>
      </w:r>
      <w:r w:rsidRPr="00BA11DF">
        <w:t>.</w:t>
      </w:r>
    </w:p>
    <w:p w14:paraId="27A8EE5E" w14:textId="77777777" w:rsidR="0007719A" w:rsidRPr="00BA11DF" w:rsidRDefault="0007719A" w:rsidP="0007719A">
      <w:r w:rsidRPr="00BA11DF">
        <w:t>En cada estación se debe realizar lo siguiente:</w:t>
      </w:r>
    </w:p>
    <w:p w14:paraId="16CD4D44" w14:textId="7AA41295" w:rsidR="0007719A" w:rsidRDefault="0007719A" w:rsidP="008E042A">
      <w:pPr>
        <w:pStyle w:val="Prrafodelista"/>
        <w:numPr>
          <w:ilvl w:val="0"/>
          <w:numId w:val="15"/>
        </w:numPr>
      </w:pPr>
      <w:r w:rsidRPr="00BA11DF">
        <w:t>Explorar el entorno del sistema operativo.</w:t>
      </w:r>
      <w:r w:rsidR="00541C6C">
        <w:t xml:space="preserve"> El escritorio.</w:t>
      </w:r>
    </w:p>
    <w:p w14:paraId="111B6244" w14:textId="16DB820D" w:rsidR="00541C6C" w:rsidRDefault="00541C6C" w:rsidP="00541C6C">
      <w:pPr>
        <w:pStyle w:val="Prrafodelista"/>
        <w:ind w:left="1125"/>
        <w:rPr>
          <w:color w:val="FF0000"/>
        </w:rPr>
      </w:pPr>
      <w:r>
        <w:rPr>
          <w:color w:val="FF0000"/>
        </w:rPr>
        <w:t>Ponga la captura de pantalla del escritorio</w:t>
      </w:r>
    </w:p>
    <w:p w14:paraId="39904853" w14:textId="534C143C" w:rsidR="00E96A59" w:rsidRPr="00E96A59" w:rsidRDefault="00E96A59" w:rsidP="00E96A59">
      <w:pPr>
        <w:pStyle w:val="Prrafodelista"/>
        <w:ind w:left="1125"/>
        <w:rPr>
          <w:color w:val="FF0000"/>
        </w:rPr>
      </w:pPr>
      <w:r>
        <w:rPr>
          <w:color w:val="FF0000"/>
        </w:rPr>
        <w:t>Panel de control o equivalente</w:t>
      </w:r>
    </w:p>
    <w:p w14:paraId="5D19D742" w14:textId="0D369722" w:rsidR="0007719A" w:rsidRDefault="0007719A" w:rsidP="008E042A">
      <w:pPr>
        <w:pStyle w:val="Prrafodelista"/>
        <w:numPr>
          <w:ilvl w:val="0"/>
          <w:numId w:val="15"/>
        </w:numPr>
      </w:pPr>
      <w:r w:rsidRPr="00BA11DF">
        <w:t>Identificar software de aplicación instalado (por ejemplo, navegador, procesador de texto).</w:t>
      </w:r>
    </w:p>
    <w:p w14:paraId="2F07DC2C" w14:textId="0EFD3085" w:rsidR="00E96A59" w:rsidRDefault="00E96A59" w:rsidP="00E96A59">
      <w:pPr>
        <w:pStyle w:val="Prrafodelista"/>
        <w:ind w:left="1125"/>
        <w:rPr>
          <w:color w:val="FF0000"/>
        </w:rPr>
      </w:pPr>
      <w:r>
        <w:rPr>
          <w:color w:val="FF0000"/>
        </w:rPr>
        <w:t>Cite textualmente el programa instalado y su utilidad</w:t>
      </w:r>
    </w:p>
    <w:p w14:paraId="519ECDF7" w14:textId="32C8B3FE" w:rsidR="00E96A59" w:rsidRDefault="00E96A59" w:rsidP="00E96A59">
      <w:pPr>
        <w:pStyle w:val="Prrafodelista"/>
        <w:ind w:left="1125"/>
        <w:rPr>
          <w:color w:val="FF0000"/>
        </w:rPr>
      </w:pPr>
      <w:r>
        <w:rPr>
          <w:color w:val="FF0000"/>
        </w:rPr>
        <w:t>Ejemplo:</w:t>
      </w:r>
    </w:p>
    <w:p w14:paraId="225B6A7B" w14:textId="1ED4AFF1" w:rsidR="00E96A59" w:rsidRPr="00E96A59" w:rsidRDefault="00E96A59" w:rsidP="00E96A59">
      <w:pPr>
        <w:pStyle w:val="Prrafodelista"/>
        <w:ind w:left="1125" w:firstLine="0"/>
        <w:rPr>
          <w:color w:val="FF0000"/>
        </w:rPr>
      </w:pPr>
      <w:r>
        <w:rPr>
          <w:color w:val="FF0000"/>
        </w:rPr>
        <w:t>Safari: Navegador web por defecto de MacOs.</w:t>
      </w:r>
    </w:p>
    <w:p w14:paraId="4363E99A" w14:textId="4D1FE04F" w:rsidR="0007719A" w:rsidRDefault="0007719A" w:rsidP="008E042A">
      <w:pPr>
        <w:pStyle w:val="Prrafodelista"/>
        <w:numPr>
          <w:ilvl w:val="0"/>
          <w:numId w:val="15"/>
        </w:numPr>
      </w:pPr>
      <w:r w:rsidRPr="00BA11DF">
        <w:t>Localizar y ejecutar un utilitario del sistema (ej. desfragmentador, monitor de tareas, consola).</w:t>
      </w:r>
    </w:p>
    <w:p w14:paraId="074AC359" w14:textId="7DA7652A" w:rsidR="00E96A59" w:rsidRPr="00E96A59" w:rsidRDefault="00E96A59" w:rsidP="00E96A59">
      <w:pPr>
        <w:pStyle w:val="Prrafodelista"/>
        <w:ind w:left="1125" w:firstLine="0"/>
        <w:rPr>
          <w:color w:val="FF0000"/>
        </w:rPr>
      </w:pPr>
      <w:r w:rsidRPr="00E96A59">
        <w:rPr>
          <w:color w:val="FF0000"/>
        </w:rPr>
        <w:t>Captura de pantalla</w:t>
      </w:r>
    </w:p>
    <w:p w14:paraId="6B057EA0" w14:textId="24C48966" w:rsidR="0007719A" w:rsidRPr="00BA11DF" w:rsidRDefault="0007719A" w:rsidP="008E042A">
      <w:pPr>
        <w:pStyle w:val="Prrafodelista"/>
        <w:numPr>
          <w:ilvl w:val="0"/>
          <w:numId w:val="15"/>
        </w:numPr>
      </w:pPr>
      <w:r w:rsidRPr="00BA11DF">
        <w:t>Capturar pantallas o tomar notas de cada hallazgo.</w:t>
      </w:r>
    </w:p>
    <w:p w14:paraId="4C44C02A" w14:textId="77777777" w:rsidR="008E042A" w:rsidRPr="00BA11DF" w:rsidRDefault="0007719A" w:rsidP="008E042A">
      <w:pPr>
        <w:pStyle w:val="Ttulo4"/>
      </w:pPr>
      <w:r w:rsidRPr="00BA11DF">
        <w:t xml:space="preserve">Producto esperado: </w:t>
      </w:r>
    </w:p>
    <w:p w14:paraId="4CD7BD7B" w14:textId="70AA31C8" w:rsidR="0007719A" w:rsidRPr="00BA11DF" w:rsidRDefault="0007719A" w:rsidP="008E042A">
      <w:r w:rsidRPr="00BA11DF">
        <w:t>Una ficha comparativa donde el estudiante:</w:t>
      </w:r>
    </w:p>
    <w:p w14:paraId="0B8CED2E" w14:textId="79EAFAF1" w:rsidR="0007719A" w:rsidRPr="00BA11DF" w:rsidRDefault="008E042A" w:rsidP="008E042A">
      <w:pPr>
        <w:pStyle w:val="Prrafodelista"/>
        <w:numPr>
          <w:ilvl w:val="0"/>
          <w:numId w:val="15"/>
        </w:numPr>
      </w:pPr>
      <w:r w:rsidRPr="00BA11DF">
        <w:t xml:space="preserve">Complete la siguiente tabla con las </w:t>
      </w:r>
      <w:r w:rsidR="0007719A" w:rsidRPr="00BA11DF">
        <w:t>diferencias</w:t>
      </w:r>
      <w:r w:rsidRPr="00BA11DF">
        <w:t xml:space="preserve"> y semejanzas entre</w:t>
      </w:r>
      <w:r w:rsidR="0007719A" w:rsidRPr="00BA11DF">
        <w:t xml:space="preserve"> cada sistema operativo.</w:t>
      </w:r>
      <w:r w:rsidRPr="00BA11DF">
        <w:t xml:space="preserve"> (cite al menos tres ventajas y tres desventajas de cada uno)</w:t>
      </w:r>
    </w:p>
    <w:tbl>
      <w:tblPr>
        <w:tblStyle w:val="Tablaconcuadrcula"/>
        <w:tblW w:w="0" w:type="auto"/>
        <w:tblInd w:w="1125" w:type="dxa"/>
        <w:tblLook w:val="04A0" w:firstRow="1" w:lastRow="0" w:firstColumn="1" w:lastColumn="0" w:noHBand="0" w:noVBand="1"/>
      </w:tblPr>
      <w:tblGrid>
        <w:gridCol w:w="2575"/>
        <w:gridCol w:w="2454"/>
        <w:gridCol w:w="2476"/>
      </w:tblGrid>
      <w:tr w:rsidR="008E042A" w:rsidRPr="00BA11DF" w14:paraId="4D6EBB56" w14:textId="77777777" w:rsidTr="008E042A">
        <w:tc>
          <w:tcPr>
            <w:tcW w:w="2667" w:type="dxa"/>
          </w:tcPr>
          <w:p w14:paraId="23A73061" w14:textId="532C8800" w:rsidR="008E042A" w:rsidRPr="00BA11DF" w:rsidRDefault="008E042A" w:rsidP="008E042A">
            <w:pPr>
              <w:pStyle w:val="Prrafodelista"/>
              <w:ind w:left="0"/>
            </w:pPr>
            <w:r w:rsidRPr="00BA11DF">
              <w:t>Sistema Operativo</w:t>
            </w:r>
          </w:p>
        </w:tc>
        <w:tc>
          <w:tcPr>
            <w:tcW w:w="2532" w:type="dxa"/>
          </w:tcPr>
          <w:p w14:paraId="5FF7C42A" w14:textId="63CCFCA0" w:rsidR="008E042A" w:rsidRPr="00BA11DF" w:rsidRDefault="008E042A" w:rsidP="008E042A">
            <w:pPr>
              <w:pStyle w:val="Prrafodelista"/>
              <w:ind w:left="0"/>
            </w:pPr>
            <w:r w:rsidRPr="00BA11DF">
              <w:t>Ventajas</w:t>
            </w:r>
          </w:p>
        </w:tc>
        <w:tc>
          <w:tcPr>
            <w:tcW w:w="2532" w:type="dxa"/>
          </w:tcPr>
          <w:p w14:paraId="3F2D71AC" w14:textId="4E0ABE3F" w:rsidR="008E042A" w:rsidRPr="00BA11DF" w:rsidRDefault="008E042A" w:rsidP="008E042A">
            <w:pPr>
              <w:pStyle w:val="Prrafodelista"/>
              <w:ind w:left="0"/>
            </w:pPr>
            <w:r w:rsidRPr="00BA11DF">
              <w:t>Desventajas</w:t>
            </w:r>
          </w:p>
        </w:tc>
      </w:tr>
      <w:tr w:rsidR="008E042A" w:rsidRPr="00BA11DF" w14:paraId="52C98676" w14:textId="77777777" w:rsidTr="008E042A">
        <w:tc>
          <w:tcPr>
            <w:tcW w:w="2667" w:type="dxa"/>
          </w:tcPr>
          <w:p w14:paraId="2C15A2A4" w14:textId="711188F8" w:rsidR="008E042A" w:rsidRPr="00BA11DF" w:rsidRDefault="008E042A" w:rsidP="008E042A">
            <w:pPr>
              <w:pStyle w:val="Prrafodelista"/>
              <w:ind w:left="0"/>
            </w:pPr>
            <w:r w:rsidRPr="00BA11DF">
              <w:t>Win</w:t>
            </w:r>
          </w:p>
        </w:tc>
        <w:tc>
          <w:tcPr>
            <w:tcW w:w="2532" w:type="dxa"/>
          </w:tcPr>
          <w:p w14:paraId="550D4398" w14:textId="77777777" w:rsidR="008E042A" w:rsidRPr="00BA11DF" w:rsidRDefault="008E042A" w:rsidP="008E042A">
            <w:pPr>
              <w:pStyle w:val="Prrafodelista"/>
              <w:ind w:left="0"/>
            </w:pPr>
          </w:p>
        </w:tc>
        <w:tc>
          <w:tcPr>
            <w:tcW w:w="2532" w:type="dxa"/>
          </w:tcPr>
          <w:p w14:paraId="78E70C23" w14:textId="77777777" w:rsidR="008E042A" w:rsidRPr="00BA11DF" w:rsidRDefault="008E042A" w:rsidP="008E042A">
            <w:pPr>
              <w:pStyle w:val="Prrafodelista"/>
              <w:ind w:left="0"/>
            </w:pPr>
          </w:p>
        </w:tc>
      </w:tr>
      <w:tr w:rsidR="008E042A" w:rsidRPr="00BA11DF" w14:paraId="24334A3A" w14:textId="77777777" w:rsidTr="008E042A">
        <w:tc>
          <w:tcPr>
            <w:tcW w:w="2667" w:type="dxa"/>
          </w:tcPr>
          <w:p w14:paraId="18383E80" w14:textId="27D4CAEA" w:rsidR="008E042A" w:rsidRPr="00BA11DF" w:rsidRDefault="008E042A" w:rsidP="008E042A">
            <w:pPr>
              <w:pStyle w:val="Prrafodelista"/>
              <w:ind w:left="0"/>
            </w:pPr>
            <w:r w:rsidRPr="00BA11DF">
              <w:t>MacOs</w:t>
            </w:r>
          </w:p>
        </w:tc>
        <w:tc>
          <w:tcPr>
            <w:tcW w:w="2532" w:type="dxa"/>
          </w:tcPr>
          <w:p w14:paraId="40C281FA" w14:textId="77777777" w:rsidR="008E042A" w:rsidRPr="00BA11DF" w:rsidRDefault="008E042A" w:rsidP="008E042A">
            <w:pPr>
              <w:pStyle w:val="Prrafodelista"/>
              <w:ind w:left="0"/>
            </w:pPr>
          </w:p>
        </w:tc>
        <w:tc>
          <w:tcPr>
            <w:tcW w:w="2532" w:type="dxa"/>
          </w:tcPr>
          <w:p w14:paraId="0101269F" w14:textId="77777777" w:rsidR="008E042A" w:rsidRPr="00BA11DF" w:rsidRDefault="008E042A" w:rsidP="008E042A">
            <w:pPr>
              <w:pStyle w:val="Prrafodelista"/>
              <w:ind w:left="0"/>
            </w:pPr>
          </w:p>
        </w:tc>
      </w:tr>
      <w:tr w:rsidR="008E042A" w:rsidRPr="00BA11DF" w14:paraId="2483D38A" w14:textId="77777777" w:rsidTr="008E042A">
        <w:tc>
          <w:tcPr>
            <w:tcW w:w="2667" w:type="dxa"/>
          </w:tcPr>
          <w:p w14:paraId="5EB349D8" w14:textId="5E2F8F57" w:rsidR="008E042A" w:rsidRPr="00BA11DF" w:rsidRDefault="008E042A" w:rsidP="008E042A">
            <w:pPr>
              <w:pStyle w:val="Prrafodelista"/>
              <w:ind w:left="0"/>
            </w:pPr>
            <w:r w:rsidRPr="00BA11DF">
              <w:lastRenderedPageBreak/>
              <w:t>Linux</w:t>
            </w:r>
          </w:p>
        </w:tc>
        <w:tc>
          <w:tcPr>
            <w:tcW w:w="2532" w:type="dxa"/>
          </w:tcPr>
          <w:p w14:paraId="1F24C058" w14:textId="77777777" w:rsidR="008E042A" w:rsidRPr="00BA11DF" w:rsidRDefault="008E042A" w:rsidP="008E042A">
            <w:pPr>
              <w:pStyle w:val="Prrafodelista"/>
              <w:ind w:left="0"/>
            </w:pPr>
          </w:p>
        </w:tc>
        <w:tc>
          <w:tcPr>
            <w:tcW w:w="2532" w:type="dxa"/>
          </w:tcPr>
          <w:p w14:paraId="5FF3BC18" w14:textId="77777777" w:rsidR="008E042A" w:rsidRPr="00BA11DF" w:rsidRDefault="008E042A" w:rsidP="008E042A">
            <w:pPr>
              <w:pStyle w:val="Prrafodelista"/>
              <w:ind w:left="0"/>
            </w:pPr>
          </w:p>
        </w:tc>
      </w:tr>
    </w:tbl>
    <w:p w14:paraId="6C3FF4A9" w14:textId="77777777" w:rsidR="008E042A" w:rsidRPr="00BA11DF" w:rsidRDefault="008E042A" w:rsidP="008E042A">
      <w:pPr>
        <w:pStyle w:val="Prrafodelista"/>
        <w:ind w:left="1125"/>
      </w:pPr>
    </w:p>
    <w:p w14:paraId="3873BADA" w14:textId="472C8065" w:rsidR="0007719A" w:rsidRPr="00BA11DF" w:rsidRDefault="0007719A" w:rsidP="008E042A">
      <w:pPr>
        <w:pStyle w:val="Prrafodelista"/>
        <w:numPr>
          <w:ilvl w:val="0"/>
          <w:numId w:val="15"/>
        </w:numPr>
      </w:pPr>
      <w:r w:rsidRPr="00BA11DF">
        <w:t xml:space="preserve">Nombre </w:t>
      </w:r>
      <w:r w:rsidR="007B19B7">
        <w:t>cinco</w:t>
      </w:r>
      <w:r w:rsidRPr="00BA11DF">
        <w:t xml:space="preserve"> aplicaciones por sistema.</w:t>
      </w:r>
    </w:p>
    <w:tbl>
      <w:tblPr>
        <w:tblStyle w:val="Tablaconcuadrcula"/>
        <w:tblW w:w="0" w:type="auto"/>
        <w:tblInd w:w="1125" w:type="dxa"/>
        <w:tblLook w:val="04A0" w:firstRow="1" w:lastRow="0" w:firstColumn="1" w:lastColumn="0" w:noHBand="0" w:noVBand="1"/>
      </w:tblPr>
      <w:tblGrid>
        <w:gridCol w:w="2576"/>
        <w:gridCol w:w="2467"/>
        <w:gridCol w:w="2462"/>
      </w:tblGrid>
      <w:tr w:rsidR="008E042A" w:rsidRPr="00BA11DF" w14:paraId="25B32C60" w14:textId="77777777" w:rsidTr="00653DAC">
        <w:tc>
          <w:tcPr>
            <w:tcW w:w="2667" w:type="dxa"/>
          </w:tcPr>
          <w:p w14:paraId="5B0C46F8" w14:textId="77777777" w:rsidR="008E042A" w:rsidRPr="00BA11DF" w:rsidRDefault="008E042A" w:rsidP="00653DAC">
            <w:pPr>
              <w:pStyle w:val="Prrafodelista"/>
              <w:ind w:left="0"/>
            </w:pPr>
            <w:r w:rsidRPr="00BA11DF">
              <w:t>Sistema Operativo</w:t>
            </w:r>
          </w:p>
        </w:tc>
        <w:tc>
          <w:tcPr>
            <w:tcW w:w="2532" w:type="dxa"/>
          </w:tcPr>
          <w:p w14:paraId="010B74C9" w14:textId="2E64499E" w:rsidR="008E042A" w:rsidRPr="00BA11DF" w:rsidRDefault="008E042A" w:rsidP="00653DAC">
            <w:pPr>
              <w:pStyle w:val="Prrafodelista"/>
              <w:ind w:left="0"/>
            </w:pPr>
            <w:r w:rsidRPr="00BA11DF">
              <w:t>Aplicación</w:t>
            </w:r>
          </w:p>
        </w:tc>
        <w:tc>
          <w:tcPr>
            <w:tcW w:w="2532" w:type="dxa"/>
          </w:tcPr>
          <w:p w14:paraId="2F8BEA95" w14:textId="55760A24" w:rsidR="008E042A" w:rsidRPr="00BA11DF" w:rsidRDefault="008E042A" w:rsidP="00653DAC">
            <w:pPr>
              <w:pStyle w:val="Prrafodelista"/>
              <w:ind w:left="0"/>
            </w:pPr>
            <w:r w:rsidRPr="00BA11DF">
              <w:t>Propósito / utilidad</w:t>
            </w:r>
          </w:p>
        </w:tc>
      </w:tr>
      <w:tr w:rsidR="008E042A" w:rsidRPr="00BA11DF" w14:paraId="37066584" w14:textId="77777777" w:rsidTr="00653DAC">
        <w:tc>
          <w:tcPr>
            <w:tcW w:w="2667" w:type="dxa"/>
          </w:tcPr>
          <w:p w14:paraId="65BA2079" w14:textId="77777777" w:rsidR="008E042A" w:rsidRPr="00BA11DF" w:rsidRDefault="008E042A" w:rsidP="00653DAC">
            <w:pPr>
              <w:pStyle w:val="Prrafodelista"/>
              <w:ind w:left="0"/>
            </w:pPr>
            <w:r w:rsidRPr="00BA11DF">
              <w:t>Win</w:t>
            </w:r>
          </w:p>
        </w:tc>
        <w:tc>
          <w:tcPr>
            <w:tcW w:w="2532" w:type="dxa"/>
          </w:tcPr>
          <w:p w14:paraId="307CAFFE" w14:textId="77777777" w:rsidR="008E042A" w:rsidRPr="00BA11DF" w:rsidRDefault="008E042A" w:rsidP="00653DAC">
            <w:pPr>
              <w:pStyle w:val="Prrafodelista"/>
              <w:ind w:left="0"/>
            </w:pPr>
          </w:p>
        </w:tc>
        <w:tc>
          <w:tcPr>
            <w:tcW w:w="2532" w:type="dxa"/>
          </w:tcPr>
          <w:p w14:paraId="3A785FF7" w14:textId="77777777" w:rsidR="008E042A" w:rsidRPr="00BA11DF" w:rsidRDefault="008E042A" w:rsidP="00653DAC">
            <w:pPr>
              <w:pStyle w:val="Prrafodelista"/>
              <w:ind w:left="0"/>
            </w:pPr>
          </w:p>
        </w:tc>
      </w:tr>
      <w:tr w:rsidR="008E042A" w:rsidRPr="00BA11DF" w14:paraId="5E1B6A3F" w14:textId="77777777" w:rsidTr="00653DAC">
        <w:tc>
          <w:tcPr>
            <w:tcW w:w="2667" w:type="dxa"/>
          </w:tcPr>
          <w:p w14:paraId="0B714A2E" w14:textId="77777777" w:rsidR="008E042A" w:rsidRPr="00BA11DF" w:rsidRDefault="008E042A" w:rsidP="00653DAC">
            <w:pPr>
              <w:pStyle w:val="Prrafodelista"/>
              <w:ind w:left="0"/>
            </w:pPr>
            <w:r w:rsidRPr="00BA11DF">
              <w:t>MacOs</w:t>
            </w:r>
          </w:p>
        </w:tc>
        <w:tc>
          <w:tcPr>
            <w:tcW w:w="2532" w:type="dxa"/>
          </w:tcPr>
          <w:p w14:paraId="1437764B" w14:textId="77777777" w:rsidR="008E042A" w:rsidRPr="00BA11DF" w:rsidRDefault="008E042A" w:rsidP="00653DAC">
            <w:pPr>
              <w:pStyle w:val="Prrafodelista"/>
              <w:ind w:left="0"/>
            </w:pPr>
          </w:p>
        </w:tc>
        <w:tc>
          <w:tcPr>
            <w:tcW w:w="2532" w:type="dxa"/>
          </w:tcPr>
          <w:p w14:paraId="2EC1DBD6" w14:textId="77777777" w:rsidR="008E042A" w:rsidRPr="00BA11DF" w:rsidRDefault="008E042A" w:rsidP="00653DAC">
            <w:pPr>
              <w:pStyle w:val="Prrafodelista"/>
              <w:ind w:left="0"/>
            </w:pPr>
          </w:p>
        </w:tc>
      </w:tr>
      <w:tr w:rsidR="008E042A" w:rsidRPr="00BA11DF" w14:paraId="733DEF0C" w14:textId="77777777" w:rsidTr="00653DAC">
        <w:tc>
          <w:tcPr>
            <w:tcW w:w="2667" w:type="dxa"/>
          </w:tcPr>
          <w:p w14:paraId="5CC7D3FE" w14:textId="77777777" w:rsidR="008E042A" w:rsidRPr="00BA11DF" w:rsidRDefault="008E042A" w:rsidP="00653DAC">
            <w:pPr>
              <w:pStyle w:val="Prrafodelista"/>
              <w:ind w:left="0"/>
            </w:pPr>
            <w:r w:rsidRPr="00BA11DF">
              <w:t>Linux</w:t>
            </w:r>
          </w:p>
        </w:tc>
        <w:tc>
          <w:tcPr>
            <w:tcW w:w="2532" w:type="dxa"/>
          </w:tcPr>
          <w:p w14:paraId="791CA0B2" w14:textId="77777777" w:rsidR="008E042A" w:rsidRPr="00BA11DF" w:rsidRDefault="008E042A" w:rsidP="00653DAC">
            <w:pPr>
              <w:pStyle w:val="Prrafodelista"/>
              <w:ind w:left="0"/>
            </w:pPr>
          </w:p>
        </w:tc>
        <w:tc>
          <w:tcPr>
            <w:tcW w:w="2532" w:type="dxa"/>
          </w:tcPr>
          <w:p w14:paraId="5A4DBC4E" w14:textId="77777777" w:rsidR="008E042A" w:rsidRPr="00BA11DF" w:rsidRDefault="008E042A" w:rsidP="00653DAC">
            <w:pPr>
              <w:pStyle w:val="Prrafodelista"/>
              <w:ind w:left="0"/>
            </w:pPr>
          </w:p>
        </w:tc>
      </w:tr>
    </w:tbl>
    <w:p w14:paraId="6B9555DF" w14:textId="77777777" w:rsidR="008E042A" w:rsidRPr="00BA11DF" w:rsidRDefault="008E042A" w:rsidP="008E042A">
      <w:pPr>
        <w:pStyle w:val="Prrafodelista"/>
        <w:ind w:left="1125"/>
      </w:pPr>
    </w:p>
    <w:p w14:paraId="4AD41F6D" w14:textId="3452BD6B" w:rsidR="0007719A" w:rsidRPr="00BA11DF" w:rsidRDefault="0007719A" w:rsidP="008E042A">
      <w:pPr>
        <w:pStyle w:val="Prrafodelista"/>
        <w:numPr>
          <w:ilvl w:val="0"/>
          <w:numId w:val="15"/>
        </w:numPr>
      </w:pPr>
      <w:r w:rsidRPr="00BA11DF">
        <w:t xml:space="preserve">Describa brevemente </w:t>
      </w:r>
      <w:r w:rsidR="00950958">
        <w:t>dos</w:t>
      </w:r>
      <w:r w:rsidRPr="00BA11DF">
        <w:t xml:space="preserve"> utilitario</w:t>
      </w:r>
      <w:r w:rsidR="00950958">
        <w:t>s</w:t>
      </w:r>
      <w:r w:rsidRPr="00BA11DF">
        <w:t xml:space="preserve"> usado en cada uno.</w:t>
      </w:r>
    </w:p>
    <w:tbl>
      <w:tblPr>
        <w:tblStyle w:val="Tablaconcuadrcula"/>
        <w:tblW w:w="0" w:type="auto"/>
        <w:tblInd w:w="1125" w:type="dxa"/>
        <w:tblLook w:val="04A0" w:firstRow="1" w:lastRow="0" w:firstColumn="1" w:lastColumn="0" w:noHBand="0" w:noVBand="1"/>
      </w:tblPr>
      <w:tblGrid>
        <w:gridCol w:w="2576"/>
        <w:gridCol w:w="2467"/>
        <w:gridCol w:w="2462"/>
      </w:tblGrid>
      <w:tr w:rsidR="008E042A" w:rsidRPr="00BA11DF" w14:paraId="02CD44FB" w14:textId="77777777" w:rsidTr="00653DAC">
        <w:tc>
          <w:tcPr>
            <w:tcW w:w="2667" w:type="dxa"/>
          </w:tcPr>
          <w:p w14:paraId="0E5E1CE1" w14:textId="77777777" w:rsidR="008E042A" w:rsidRPr="00BA11DF" w:rsidRDefault="008E042A" w:rsidP="00653DAC">
            <w:pPr>
              <w:pStyle w:val="Prrafodelista"/>
              <w:ind w:left="0"/>
            </w:pPr>
            <w:r w:rsidRPr="00BA11DF">
              <w:t>Sistema Operativo</w:t>
            </w:r>
          </w:p>
        </w:tc>
        <w:tc>
          <w:tcPr>
            <w:tcW w:w="2532" w:type="dxa"/>
          </w:tcPr>
          <w:p w14:paraId="4B8693D8" w14:textId="77777777" w:rsidR="008E042A" w:rsidRPr="00BA11DF" w:rsidRDefault="008E042A" w:rsidP="00653DAC">
            <w:pPr>
              <w:pStyle w:val="Prrafodelista"/>
              <w:ind w:left="0"/>
            </w:pPr>
            <w:r w:rsidRPr="00BA11DF">
              <w:t>Aplicación</w:t>
            </w:r>
          </w:p>
        </w:tc>
        <w:tc>
          <w:tcPr>
            <w:tcW w:w="2532" w:type="dxa"/>
          </w:tcPr>
          <w:p w14:paraId="04E2907A" w14:textId="77777777" w:rsidR="008E042A" w:rsidRPr="00BA11DF" w:rsidRDefault="008E042A" w:rsidP="00653DAC">
            <w:pPr>
              <w:pStyle w:val="Prrafodelista"/>
              <w:ind w:left="0"/>
            </w:pPr>
            <w:r w:rsidRPr="00BA11DF">
              <w:t>Propósito / utilidad</w:t>
            </w:r>
          </w:p>
        </w:tc>
      </w:tr>
      <w:tr w:rsidR="008E042A" w:rsidRPr="00BA11DF" w14:paraId="2B342DF7" w14:textId="77777777" w:rsidTr="00653DAC">
        <w:tc>
          <w:tcPr>
            <w:tcW w:w="2667" w:type="dxa"/>
          </w:tcPr>
          <w:p w14:paraId="17DC0E8D" w14:textId="77777777" w:rsidR="008E042A" w:rsidRPr="00BA11DF" w:rsidRDefault="008E042A" w:rsidP="00653DAC">
            <w:pPr>
              <w:pStyle w:val="Prrafodelista"/>
              <w:ind w:left="0"/>
            </w:pPr>
            <w:r w:rsidRPr="00BA11DF">
              <w:t>Win</w:t>
            </w:r>
          </w:p>
        </w:tc>
        <w:tc>
          <w:tcPr>
            <w:tcW w:w="2532" w:type="dxa"/>
          </w:tcPr>
          <w:p w14:paraId="702707FF" w14:textId="77777777" w:rsidR="008E042A" w:rsidRPr="00BA11DF" w:rsidRDefault="008E042A" w:rsidP="00653DAC">
            <w:pPr>
              <w:pStyle w:val="Prrafodelista"/>
              <w:ind w:left="0"/>
            </w:pPr>
          </w:p>
        </w:tc>
        <w:tc>
          <w:tcPr>
            <w:tcW w:w="2532" w:type="dxa"/>
          </w:tcPr>
          <w:p w14:paraId="246AAB23" w14:textId="77777777" w:rsidR="008E042A" w:rsidRPr="00BA11DF" w:rsidRDefault="008E042A" w:rsidP="00653DAC">
            <w:pPr>
              <w:pStyle w:val="Prrafodelista"/>
              <w:ind w:left="0"/>
            </w:pPr>
          </w:p>
        </w:tc>
      </w:tr>
      <w:tr w:rsidR="008E042A" w:rsidRPr="00BA11DF" w14:paraId="20A41C66" w14:textId="77777777" w:rsidTr="00653DAC">
        <w:tc>
          <w:tcPr>
            <w:tcW w:w="2667" w:type="dxa"/>
          </w:tcPr>
          <w:p w14:paraId="0BD424D1" w14:textId="77777777" w:rsidR="008E042A" w:rsidRPr="00BA11DF" w:rsidRDefault="008E042A" w:rsidP="00653DAC">
            <w:pPr>
              <w:pStyle w:val="Prrafodelista"/>
              <w:ind w:left="0"/>
            </w:pPr>
            <w:r w:rsidRPr="00BA11DF">
              <w:t>MacOs</w:t>
            </w:r>
          </w:p>
        </w:tc>
        <w:tc>
          <w:tcPr>
            <w:tcW w:w="2532" w:type="dxa"/>
          </w:tcPr>
          <w:p w14:paraId="64950F5C" w14:textId="77777777" w:rsidR="008E042A" w:rsidRPr="00BA11DF" w:rsidRDefault="008E042A" w:rsidP="00653DAC">
            <w:pPr>
              <w:pStyle w:val="Prrafodelista"/>
              <w:ind w:left="0"/>
            </w:pPr>
          </w:p>
        </w:tc>
        <w:tc>
          <w:tcPr>
            <w:tcW w:w="2532" w:type="dxa"/>
          </w:tcPr>
          <w:p w14:paraId="457B276B" w14:textId="77777777" w:rsidR="008E042A" w:rsidRPr="00BA11DF" w:rsidRDefault="008E042A" w:rsidP="00653DAC">
            <w:pPr>
              <w:pStyle w:val="Prrafodelista"/>
              <w:ind w:left="0"/>
            </w:pPr>
          </w:p>
        </w:tc>
      </w:tr>
      <w:tr w:rsidR="008E042A" w:rsidRPr="00BA11DF" w14:paraId="7CAC9E9B" w14:textId="77777777" w:rsidTr="00653DAC">
        <w:tc>
          <w:tcPr>
            <w:tcW w:w="2667" w:type="dxa"/>
          </w:tcPr>
          <w:p w14:paraId="52E23771" w14:textId="77777777" w:rsidR="008E042A" w:rsidRPr="00BA11DF" w:rsidRDefault="008E042A" w:rsidP="00653DAC">
            <w:pPr>
              <w:pStyle w:val="Prrafodelista"/>
              <w:ind w:left="0"/>
            </w:pPr>
            <w:r w:rsidRPr="00BA11DF">
              <w:t>Linux</w:t>
            </w:r>
          </w:p>
        </w:tc>
        <w:tc>
          <w:tcPr>
            <w:tcW w:w="2532" w:type="dxa"/>
          </w:tcPr>
          <w:p w14:paraId="4B75C158" w14:textId="77777777" w:rsidR="008E042A" w:rsidRPr="00BA11DF" w:rsidRDefault="008E042A" w:rsidP="00653DAC">
            <w:pPr>
              <w:pStyle w:val="Prrafodelista"/>
              <w:ind w:left="0"/>
            </w:pPr>
          </w:p>
        </w:tc>
        <w:tc>
          <w:tcPr>
            <w:tcW w:w="2532" w:type="dxa"/>
          </w:tcPr>
          <w:p w14:paraId="7F8717E5" w14:textId="77777777" w:rsidR="008E042A" w:rsidRPr="00BA11DF" w:rsidRDefault="008E042A" w:rsidP="00653DAC">
            <w:pPr>
              <w:pStyle w:val="Prrafodelista"/>
              <w:ind w:left="0"/>
            </w:pPr>
          </w:p>
        </w:tc>
      </w:tr>
    </w:tbl>
    <w:p w14:paraId="5A6510EE" w14:textId="77777777" w:rsidR="008E042A" w:rsidRPr="00BA11DF" w:rsidRDefault="008E042A" w:rsidP="008E042A">
      <w:pPr>
        <w:pStyle w:val="Prrafodelista"/>
        <w:ind w:left="1125"/>
      </w:pPr>
    </w:p>
    <w:p w14:paraId="46C67775" w14:textId="77777777" w:rsidR="0007719A" w:rsidRPr="00BA11DF" w:rsidRDefault="0007719A" w:rsidP="008E042A">
      <w:pPr>
        <w:pStyle w:val="Ttulo3"/>
      </w:pPr>
      <w:r w:rsidRPr="00BA11DF">
        <w:t>Fase 3 – Aplicación y Reflexión</w:t>
      </w:r>
    </w:p>
    <w:p w14:paraId="46E19BB2" w14:textId="77777777" w:rsidR="0007719A" w:rsidRPr="00BA11DF" w:rsidRDefault="0007719A" w:rsidP="0007719A">
      <w:r w:rsidRPr="00BA11DF">
        <w:rPr>
          <w:b/>
          <w:bCs/>
        </w:rPr>
        <w:t>Actividad</w:t>
      </w:r>
      <w:r w:rsidRPr="00BA11DF">
        <w:t>: “Mi equipo ideal”</w:t>
      </w:r>
    </w:p>
    <w:p w14:paraId="581ECD7C" w14:textId="4B560276" w:rsidR="0007719A" w:rsidRPr="00BA11DF" w:rsidRDefault="008E042A" w:rsidP="0007719A">
      <w:r w:rsidRPr="00BA11DF">
        <w:t>Tu como</w:t>
      </w:r>
      <w:r w:rsidR="0007719A" w:rsidRPr="00BA11DF">
        <w:t xml:space="preserve"> estudiante </w:t>
      </w:r>
      <w:r w:rsidRPr="00BA11DF">
        <w:t>analiza los requerimientos de software de la carrera que estas cursando</w:t>
      </w:r>
      <w:r w:rsidR="0007719A" w:rsidRPr="00BA11DF">
        <w:t xml:space="preserve"> y responde:</w:t>
      </w:r>
    </w:p>
    <w:p w14:paraId="30BDF560" w14:textId="7A4A7637" w:rsidR="0007719A" w:rsidRDefault="0007719A" w:rsidP="00E77279">
      <w:pPr>
        <w:pStyle w:val="Prrafodelista"/>
        <w:numPr>
          <w:ilvl w:val="0"/>
          <w:numId w:val="15"/>
        </w:numPr>
        <w:ind w:left="709" w:hanging="349"/>
      </w:pPr>
      <w:r w:rsidRPr="00BA11DF">
        <w:t>¿Qué sistema operativo elegirías y por qué?</w:t>
      </w:r>
      <w:r w:rsidR="008E042A" w:rsidRPr="00BA11DF">
        <w:t xml:space="preserve"> </w:t>
      </w:r>
    </w:p>
    <w:p w14:paraId="423CBDDB" w14:textId="006BE38D" w:rsidR="00E77279" w:rsidRPr="00E77279" w:rsidRDefault="00E77279" w:rsidP="00E77279">
      <w:pPr>
        <w:pStyle w:val="Prrafodelista"/>
        <w:ind w:left="709"/>
        <w:rPr>
          <w:color w:val="FF0000"/>
        </w:rPr>
      </w:pPr>
      <w:r w:rsidRPr="00E77279">
        <w:rPr>
          <w:color w:val="FF0000"/>
        </w:rPr>
        <w:t>Responda aquí</w:t>
      </w:r>
    </w:p>
    <w:p w14:paraId="027B29DD" w14:textId="1C8CB116" w:rsidR="0007719A" w:rsidRDefault="0007719A" w:rsidP="00E77279">
      <w:pPr>
        <w:pStyle w:val="Prrafodelista"/>
        <w:numPr>
          <w:ilvl w:val="0"/>
          <w:numId w:val="15"/>
        </w:numPr>
        <w:ind w:left="709" w:hanging="349"/>
      </w:pPr>
      <w:r w:rsidRPr="00BA11DF">
        <w:t>¿Qué software de aplicación necesitarías?</w:t>
      </w:r>
    </w:p>
    <w:p w14:paraId="32A37C06" w14:textId="493E6552" w:rsidR="00E77279" w:rsidRPr="00950958" w:rsidRDefault="00E77279" w:rsidP="00950958">
      <w:pPr>
        <w:ind w:firstLine="709"/>
        <w:rPr>
          <w:color w:val="FF0000"/>
        </w:rPr>
      </w:pPr>
      <w:r w:rsidRPr="00950958">
        <w:rPr>
          <w:color w:val="FF0000"/>
        </w:rPr>
        <w:t>Responda aquí</w:t>
      </w:r>
    </w:p>
    <w:p w14:paraId="4A01A96C" w14:textId="289323EA" w:rsidR="0007719A" w:rsidRDefault="0007719A" w:rsidP="00E77279">
      <w:pPr>
        <w:pStyle w:val="Prrafodelista"/>
        <w:numPr>
          <w:ilvl w:val="0"/>
          <w:numId w:val="15"/>
        </w:numPr>
        <w:ind w:left="709" w:hanging="349"/>
      </w:pPr>
      <w:r w:rsidRPr="00BA11DF">
        <w:t>¿Qué utilitarios utilizarías con mayor frecuencia?</w:t>
      </w:r>
    </w:p>
    <w:p w14:paraId="4AA1C81B" w14:textId="3B869A16" w:rsidR="00E77279" w:rsidRPr="00BA11DF" w:rsidRDefault="00E77279" w:rsidP="00E77279">
      <w:pPr>
        <w:pStyle w:val="Prrafodelista"/>
        <w:ind w:left="709"/>
      </w:pPr>
      <w:r w:rsidRPr="00E77279">
        <w:rPr>
          <w:color w:val="FF0000"/>
        </w:rPr>
        <w:t>Responda aquí</w:t>
      </w:r>
    </w:p>
    <w:p w14:paraId="10D6ECE8" w14:textId="77777777" w:rsidR="008E042A" w:rsidRPr="00BA11DF" w:rsidRDefault="0007719A" w:rsidP="008E042A">
      <w:pPr>
        <w:pStyle w:val="Ttulo4"/>
      </w:pPr>
      <w:r w:rsidRPr="00BA11DF">
        <w:t xml:space="preserve">Producto esperado: </w:t>
      </w:r>
    </w:p>
    <w:p w14:paraId="3CCD7F89" w14:textId="65AF4AD6" w:rsidR="0007719A" w:rsidRPr="00BA11DF" w:rsidRDefault="0007719A" w:rsidP="0007719A">
      <w:r w:rsidRPr="00BA11DF">
        <w:t>Una presentación breve (3 minutos por estudiante) en la que justifica su elección de software y sistema operativo, aplicando los conceptos aprendidos.</w:t>
      </w:r>
    </w:p>
    <w:p w14:paraId="2827AAC3" w14:textId="0091F26F" w:rsidR="00BA11DF" w:rsidRPr="00BA11DF" w:rsidRDefault="00BA11DF" w:rsidP="0007719A">
      <w:pPr>
        <w:rPr>
          <w:color w:val="FF0000"/>
        </w:rPr>
      </w:pPr>
      <w:r w:rsidRPr="00BA11DF">
        <w:rPr>
          <w:color w:val="FF0000"/>
        </w:rPr>
        <w:lastRenderedPageBreak/>
        <w:t>Inclúyala aquí</w:t>
      </w:r>
    </w:p>
    <w:p w14:paraId="3B6EA436" w14:textId="77777777" w:rsidR="0007719A" w:rsidRPr="00BA11DF" w:rsidRDefault="0007719A" w:rsidP="008E042A">
      <w:pPr>
        <w:pStyle w:val="Ttulo3"/>
      </w:pPr>
      <w:r w:rsidRPr="00BA11DF">
        <w:t>Recursos necesarios</w:t>
      </w:r>
    </w:p>
    <w:p w14:paraId="1E9E6ED5" w14:textId="03070243" w:rsidR="0007719A" w:rsidRPr="00BA11DF" w:rsidRDefault="0007719A" w:rsidP="00E77279">
      <w:pPr>
        <w:pStyle w:val="Prrafodelista"/>
        <w:numPr>
          <w:ilvl w:val="0"/>
          <w:numId w:val="15"/>
        </w:numPr>
        <w:ind w:left="709" w:hanging="349"/>
      </w:pPr>
      <w:r w:rsidRPr="00BA11DF">
        <w:t>Acceso a PC con Windows, Linux y MacOS (reales o virtualizados).</w:t>
      </w:r>
    </w:p>
    <w:p w14:paraId="3F0E923C" w14:textId="3EEE769E" w:rsidR="0007719A" w:rsidRPr="00BA11DF" w:rsidRDefault="0007719A" w:rsidP="00E77279">
      <w:pPr>
        <w:pStyle w:val="Prrafodelista"/>
        <w:numPr>
          <w:ilvl w:val="0"/>
          <w:numId w:val="15"/>
        </w:numPr>
        <w:ind w:left="709" w:hanging="349"/>
      </w:pPr>
      <w:r w:rsidRPr="00BA11DF">
        <w:t>Acceso a software de mapas conceptuales (CmapTools, MindMeister).</w:t>
      </w:r>
    </w:p>
    <w:p w14:paraId="2D0CCBC2" w14:textId="5D4960AB" w:rsidR="0007719A" w:rsidRPr="00BA11DF" w:rsidRDefault="0007719A" w:rsidP="00E77279">
      <w:pPr>
        <w:pStyle w:val="Prrafodelista"/>
        <w:numPr>
          <w:ilvl w:val="0"/>
          <w:numId w:val="15"/>
        </w:numPr>
        <w:ind w:left="709" w:hanging="349"/>
      </w:pPr>
      <w:r w:rsidRPr="00BA11DF">
        <w:t>Plantillas digitales para la ficha comparativa y la presentación.</w:t>
      </w:r>
    </w:p>
    <w:p w14:paraId="117CFBE6" w14:textId="630E65B9" w:rsidR="009351AB" w:rsidRPr="00BA11DF" w:rsidRDefault="0007719A" w:rsidP="00E77279">
      <w:pPr>
        <w:pStyle w:val="Prrafodelista"/>
        <w:numPr>
          <w:ilvl w:val="0"/>
          <w:numId w:val="15"/>
        </w:numPr>
        <w:ind w:left="709" w:hanging="349"/>
      </w:pPr>
      <w:r w:rsidRPr="00BA11DF">
        <w:t>Acceso a internet.</w:t>
      </w:r>
    </w:p>
    <w:p w14:paraId="50A19727" w14:textId="77777777" w:rsidR="008E042A" w:rsidRPr="00BA11DF" w:rsidRDefault="008E042A" w:rsidP="0007719A"/>
    <w:p w14:paraId="15662857" w14:textId="77777777" w:rsidR="00950958" w:rsidRDefault="0095095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18D92CAF" w14:textId="31E766F9" w:rsidR="00BA11DF" w:rsidRPr="00BA11DF" w:rsidRDefault="00BA11DF" w:rsidP="00BA11DF">
      <w:pPr>
        <w:pStyle w:val="Ttulo1"/>
      </w:pPr>
      <w:r w:rsidRPr="00BA11DF">
        <w:lastRenderedPageBreak/>
        <w:t>Criterios de Evaluación Individual y Niveles de Desempeño</w:t>
      </w:r>
    </w:p>
    <w:tbl>
      <w:tblPr>
        <w:tblStyle w:val="Tablaconcuadrcula4-nfasis3"/>
        <w:tblW w:w="0" w:type="auto"/>
        <w:tblLook w:val="04A0" w:firstRow="1" w:lastRow="0" w:firstColumn="1" w:lastColumn="0" w:noHBand="0" w:noVBand="1"/>
      </w:tblPr>
      <w:tblGrid>
        <w:gridCol w:w="1620"/>
        <w:gridCol w:w="1461"/>
        <w:gridCol w:w="1461"/>
        <w:gridCol w:w="1461"/>
        <w:gridCol w:w="1461"/>
        <w:gridCol w:w="1166"/>
      </w:tblGrid>
      <w:tr w:rsidR="00950958" w:rsidRPr="00950958" w14:paraId="7557F71F" w14:textId="77777777" w:rsidTr="00950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E93EF31" w14:textId="77777777" w:rsidR="00BA11DF" w:rsidRPr="00950958" w:rsidRDefault="00BA11DF" w:rsidP="00950958">
            <w:pPr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Criterio / Nivel</w:t>
            </w:r>
          </w:p>
        </w:tc>
        <w:tc>
          <w:tcPr>
            <w:tcW w:w="1440" w:type="dxa"/>
          </w:tcPr>
          <w:p w14:paraId="6C4C1ECA" w14:textId="77777777" w:rsidR="00BA11DF" w:rsidRPr="00950958" w:rsidRDefault="00BA11DF" w:rsidP="009509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4 - Excelente</w:t>
            </w:r>
          </w:p>
        </w:tc>
        <w:tc>
          <w:tcPr>
            <w:tcW w:w="1440" w:type="dxa"/>
          </w:tcPr>
          <w:p w14:paraId="3F460C1E" w14:textId="77777777" w:rsidR="00BA11DF" w:rsidRPr="00950958" w:rsidRDefault="00BA11DF" w:rsidP="009509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3 - Bueno</w:t>
            </w:r>
          </w:p>
        </w:tc>
        <w:tc>
          <w:tcPr>
            <w:tcW w:w="1440" w:type="dxa"/>
          </w:tcPr>
          <w:p w14:paraId="7D4BA18D" w14:textId="77777777" w:rsidR="00BA11DF" w:rsidRPr="00950958" w:rsidRDefault="00BA11DF" w:rsidP="009509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2 - Aceptable</w:t>
            </w:r>
          </w:p>
        </w:tc>
        <w:tc>
          <w:tcPr>
            <w:tcW w:w="1440" w:type="dxa"/>
          </w:tcPr>
          <w:p w14:paraId="5981A970" w14:textId="77777777" w:rsidR="00BA11DF" w:rsidRPr="00950958" w:rsidRDefault="00BA11DF" w:rsidP="009509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1 - Insuficiente</w:t>
            </w:r>
          </w:p>
        </w:tc>
        <w:tc>
          <w:tcPr>
            <w:tcW w:w="1440" w:type="dxa"/>
          </w:tcPr>
          <w:p w14:paraId="5E4E1A68" w14:textId="77777777" w:rsidR="00BA11DF" w:rsidRPr="00950958" w:rsidRDefault="00BA11DF" w:rsidP="009509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0 - No realizado</w:t>
            </w:r>
          </w:p>
        </w:tc>
      </w:tr>
      <w:tr w:rsidR="00950958" w:rsidRPr="00950958" w14:paraId="4E3EE05C" w14:textId="77777777" w:rsidTr="00950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AB05D51" w14:textId="77777777" w:rsidR="00BA11DF" w:rsidRPr="00950958" w:rsidRDefault="00BA11DF" w:rsidP="00950958">
            <w:pPr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Ficha comparativa de sistemas operativos</w:t>
            </w:r>
          </w:p>
        </w:tc>
        <w:tc>
          <w:tcPr>
            <w:tcW w:w="1440" w:type="dxa"/>
          </w:tcPr>
          <w:p w14:paraId="6AF8CC68" w14:textId="77777777" w:rsidR="00BA11DF" w:rsidRPr="00950958" w:rsidRDefault="00BA11DF" w:rsidP="00950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Ficha completa, bien organizada, con comparaciones técnicas claras y sin errores conceptuales.</w:t>
            </w:r>
          </w:p>
        </w:tc>
        <w:tc>
          <w:tcPr>
            <w:tcW w:w="1440" w:type="dxa"/>
          </w:tcPr>
          <w:p w14:paraId="65C6A5C5" w14:textId="77777777" w:rsidR="00BA11DF" w:rsidRPr="00950958" w:rsidRDefault="00BA11DF" w:rsidP="00950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Ficha clara y bien estructurada, con comparaciones adecuadas y pocos errores menores.</w:t>
            </w:r>
          </w:p>
        </w:tc>
        <w:tc>
          <w:tcPr>
            <w:tcW w:w="1440" w:type="dxa"/>
          </w:tcPr>
          <w:p w14:paraId="10D2574D" w14:textId="77777777" w:rsidR="00BA11DF" w:rsidRPr="00950958" w:rsidRDefault="00BA11DF" w:rsidP="00950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Ficha con información parcial, algo desorganizada o con algunos errores de concepto.</w:t>
            </w:r>
          </w:p>
        </w:tc>
        <w:tc>
          <w:tcPr>
            <w:tcW w:w="1440" w:type="dxa"/>
          </w:tcPr>
          <w:p w14:paraId="706BEB8D" w14:textId="77777777" w:rsidR="00BA11DF" w:rsidRPr="00950958" w:rsidRDefault="00BA11DF" w:rsidP="00950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Ficha incompleta, desorganizada o con errores significativos.</w:t>
            </w:r>
          </w:p>
        </w:tc>
        <w:tc>
          <w:tcPr>
            <w:tcW w:w="1440" w:type="dxa"/>
          </w:tcPr>
          <w:p w14:paraId="77388478" w14:textId="77777777" w:rsidR="00BA11DF" w:rsidRPr="00950958" w:rsidRDefault="00BA11DF" w:rsidP="00950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No entrega la ficha comparativa.</w:t>
            </w:r>
          </w:p>
        </w:tc>
      </w:tr>
      <w:tr w:rsidR="00BA11DF" w:rsidRPr="00950958" w14:paraId="579172A3" w14:textId="77777777" w:rsidTr="00950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D32117F" w14:textId="77777777" w:rsidR="00BA11DF" w:rsidRPr="00950958" w:rsidRDefault="00BA11DF" w:rsidP="00950958">
            <w:pPr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Justificación del equipo ideal</w:t>
            </w:r>
          </w:p>
        </w:tc>
        <w:tc>
          <w:tcPr>
            <w:tcW w:w="1440" w:type="dxa"/>
          </w:tcPr>
          <w:p w14:paraId="64D61A70" w14:textId="77777777" w:rsidR="00BA11DF" w:rsidRPr="00950958" w:rsidRDefault="00BA11DF" w:rsidP="00950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Justificación detallada, bien argumentada y coherente con el perfil seleccionado.</w:t>
            </w:r>
          </w:p>
        </w:tc>
        <w:tc>
          <w:tcPr>
            <w:tcW w:w="1440" w:type="dxa"/>
          </w:tcPr>
          <w:p w14:paraId="04C12AB6" w14:textId="77777777" w:rsidR="00BA11DF" w:rsidRPr="00950958" w:rsidRDefault="00BA11DF" w:rsidP="00950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Justificación clara y coherente, aunque poco desarrollada en algunos puntos.</w:t>
            </w:r>
          </w:p>
        </w:tc>
        <w:tc>
          <w:tcPr>
            <w:tcW w:w="1440" w:type="dxa"/>
          </w:tcPr>
          <w:p w14:paraId="01902A70" w14:textId="77777777" w:rsidR="00BA11DF" w:rsidRPr="00950958" w:rsidRDefault="00BA11DF" w:rsidP="00950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Justificación con ideas generales y argumentos superficiales.</w:t>
            </w:r>
          </w:p>
        </w:tc>
        <w:tc>
          <w:tcPr>
            <w:tcW w:w="1440" w:type="dxa"/>
          </w:tcPr>
          <w:p w14:paraId="12B8C582" w14:textId="77777777" w:rsidR="00BA11DF" w:rsidRPr="00950958" w:rsidRDefault="00BA11DF" w:rsidP="00950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Justificación incompleta o con argumentos no relacionados con el perfil.</w:t>
            </w:r>
          </w:p>
        </w:tc>
        <w:tc>
          <w:tcPr>
            <w:tcW w:w="1440" w:type="dxa"/>
          </w:tcPr>
          <w:p w14:paraId="557DD642" w14:textId="77777777" w:rsidR="00BA11DF" w:rsidRPr="00950958" w:rsidRDefault="00BA11DF" w:rsidP="00950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No presenta la justificación.</w:t>
            </w:r>
          </w:p>
        </w:tc>
      </w:tr>
      <w:tr w:rsidR="00950958" w:rsidRPr="00950958" w14:paraId="332FF794" w14:textId="77777777" w:rsidTr="00950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1E7B27B" w14:textId="77777777" w:rsidR="00BA11DF" w:rsidRPr="00950958" w:rsidRDefault="00BA11DF" w:rsidP="00950958">
            <w:pPr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Calidad del mapa conceptual (inicial y reelaborado)</w:t>
            </w:r>
          </w:p>
        </w:tc>
        <w:tc>
          <w:tcPr>
            <w:tcW w:w="1440" w:type="dxa"/>
          </w:tcPr>
          <w:p w14:paraId="30B6D54D" w14:textId="77777777" w:rsidR="00BA11DF" w:rsidRPr="00950958" w:rsidRDefault="00BA11DF" w:rsidP="00950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Mapas bien organizados, con conceptos pertinentes y relaciones jerárquicas claras.</w:t>
            </w:r>
          </w:p>
        </w:tc>
        <w:tc>
          <w:tcPr>
            <w:tcW w:w="1440" w:type="dxa"/>
          </w:tcPr>
          <w:p w14:paraId="7121C2CA" w14:textId="77777777" w:rsidR="00BA11DF" w:rsidRPr="00950958" w:rsidRDefault="00BA11DF" w:rsidP="00950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Mapas organizados y adecuados, aunque con algunas relaciones poco claras.</w:t>
            </w:r>
          </w:p>
        </w:tc>
        <w:tc>
          <w:tcPr>
            <w:tcW w:w="1440" w:type="dxa"/>
          </w:tcPr>
          <w:p w14:paraId="373AABBB" w14:textId="77777777" w:rsidR="00BA11DF" w:rsidRPr="00950958" w:rsidRDefault="00BA11DF" w:rsidP="00950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Mapas con estructura básica, pero sin claridad total en relaciones conceptuales.</w:t>
            </w:r>
          </w:p>
        </w:tc>
        <w:tc>
          <w:tcPr>
            <w:tcW w:w="1440" w:type="dxa"/>
          </w:tcPr>
          <w:p w14:paraId="60DAF195" w14:textId="77777777" w:rsidR="00BA11DF" w:rsidRPr="00950958" w:rsidRDefault="00BA11DF" w:rsidP="00950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Mapas con errores conceptuales o estructura deficiente.</w:t>
            </w:r>
          </w:p>
        </w:tc>
        <w:tc>
          <w:tcPr>
            <w:tcW w:w="1440" w:type="dxa"/>
          </w:tcPr>
          <w:p w14:paraId="4A72DA5D" w14:textId="77777777" w:rsidR="00BA11DF" w:rsidRPr="00950958" w:rsidRDefault="00BA11DF" w:rsidP="00950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No entrega los mapas conceptuales.</w:t>
            </w:r>
          </w:p>
        </w:tc>
      </w:tr>
      <w:tr w:rsidR="00BA11DF" w:rsidRPr="00950958" w14:paraId="7637B7AE" w14:textId="77777777" w:rsidTr="00950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239C1C8" w14:textId="77777777" w:rsidR="00BA11DF" w:rsidRPr="00950958" w:rsidRDefault="00BA11DF" w:rsidP="00950958">
            <w:pPr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Presentación oral del trabajo</w:t>
            </w:r>
          </w:p>
        </w:tc>
        <w:tc>
          <w:tcPr>
            <w:tcW w:w="1440" w:type="dxa"/>
          </w:tcPr>
          <w:p w14:paraId="0CCBE768" w14:textId="77777777" w:rsidR="00BA11DF" w:rsidRPr="00950958" w:rsidRDefault="00BA11DF" w:rsidP="00950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Presentación clara, segura, bien estructurada y con dominio del contenido.</w:t>
            </w:r>
          </w:p>
        </w:tc>
        <w:tc>
          <w:tcPr>
            <w:tcW w:w="1440" w:type="dxa"/>
          </w:tcPr>
          <w:p w14:paraId="05793AC8" w14:textId="77777777" w:rsidR="00BA11DF" w:rsidRPr="00950958" w:rsidRDefault="00BA11DF" w:rsidP="00950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Presentación clara y coherente, con buen manejo del contenido.</w:t>
            </w:r>
          </w:p>
        </w:tc>
        <w:tc>
          <w:tcPr>
            <w:tcW w:w="1440" w:type="dxa"/>
          </w:tcPr>
          <w:p w14:paraId="16D0AE66" w14:textId="77777777" w:rsidR="00BA11DF" w:rsidRPr="00950958" w:rsidRDefault="00BA11DF" w:rsidP="00950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Presentación aceptable, con algunos errores de expresión o contenido.</w:t>
            </w:r>
          </w:p>
        </w:tc>
        <w:tc>
          <w:tcPr>
            <w:tcW w:w="1440" w:type="dxa"/>
          </w:tcPr>
          <w:p w14:paraId="5EBF4B2E" w14:textId="77777777" w:rsidR="00BA11DF" w:rsidRPr="00950958" w:rsidRDefault="00BA11DF" w:rsidP="00950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Presentación con poca preparación, errores notables o lectura excesiva.</w:t>
            </w:r>
          </w:p>
        </w:tc>
        <w:tc>
          <w:tcPr>
            <w:tcW w:w="1440" w:type="dxa"/>
          </w:tcPr>
          <w:p w14:paraId="6BB41287" w14:textId="77777777" w:rsidR="00BA11DF" w:rsidRPr="00950958" w:rsidRDefault="00BA11DF" w:rsidP="00950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No realiza la presentación.</w:t>
            </w:r>
          </w:p>
        </w:tc>
      </w:tr>
      <w:tr w:rsidR="00950958" w:rsidRPr="00950958" w14:paraId="255C4CB6" w14:textId="77777777" w:rsidTr="00950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28E8B1E" w14:textId="77777777" w:rsidR="00BA11DF" w:rsidRPr="00950958" w:rsidRDefault="00BA11DF" w:rsidP="00950958">
            <w:pPr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Cumplimiento y entrega de productos en tiempo</w:t>
            </w:r>
          </w:p>
        </w:tc>
        <w:tc>
          <w:tcPr>
            <w:tcW w:w="1440" w:type="dxa"/>
          </w:tcPr>
          <w:p w14:paraId="417BCFF2" w14:textId="77777777" w:rsidR="00BA11DF" w:rsidRPr="00950958" w:rsidRDefault="00BA11DF" w:rsidP="00950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Entrega todos los productos solicitados puntualmente y con excelente calidad.</w:t>
            </w:r>
          </w:p>
        </w:tc>
        <w:tc>
          <w:tcPr>
            <w:tcW w:w="1440" w:type="dxa"/>
          </w:tcPr>
          <w:p w14:paraId="45E54CC8" w14:textId="77777777" w:rsidR="00BA11DF" w:rsidRPr="00950958" w:rsidRDefault="00BA11DF" w:rsidP="00950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Entrega completa y puntual, con calidad adecuada.</w:t>
            </w:r>
          </w:p>
        </w:tc>
        <w:tc>
          <w:tcPr>
            <w:tcW w:w="1440" w:type="dxa"/>
          </w:tcPr>
          <w:p w14:paraId="08BF74A5" w14:textId="77777777" w:rsidR="00BA11DF" w:rsidRPr="00950958" w:rsidRDefault="00BA11DF" w:rsidP="00950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Entrega con retraso leve o calidad media en uno de los productos.</w:t>
            </w:r>
          </w:p>
        </w:tc>
        <w:tc>
          <w:tcPr>
            <w:tcW w:w="1440" w:type="dxa"/>
          </w:tcPr>
          <w:p w14:paraId="33EA8534" w14:textId="77777777" w:rsidR="00BA11DF" w:rsidRPr="00950958" w:rsidRDefault="00BA11DF" w:rsidP="00950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Entrega incompleta o con evidente falta de calidad.</w:t>
            </w:r>
          </w:p>
        </w:tc>
        <w:tc>
          <w:tcPr>
            <w:tcW w:w="1440" w:type="dxa"/>
          </w:tcPr>
          <w:p w14:paraId="4704FC9F" w14:textId="77777777" w:rsidR="00BA11DF" w:rsidRPr="00950958" w:rsidRDefault="00BA11DF" w:rsidP="00950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50958">
              <w:rPr>
                <w:sz w:val="18"/>
                <w:szCs w:val="18"/>
              </w:rPr>
              <w:t>No entrega los productos solicitados.</w:t>
            </w:r>
          </w:p>
        </w:tc>
      </w:tr>
    </w:tbl>
    <w:p w14:paraId="60F799A3" w14:textId="77777777" w:rsidR="00BA11DF" w:rsidRPr="00BA11DF" w:rsidRDefault="00BA11DF" w:rsidP="00BA11DF"/>
    <w:p w14:paraId="7A28A835" w14:textId="77777777" w:rsidR="008E042A" w:rsidRPr="00BA11DF" w:rsidRDefault="008E042A" w:rsidP="0007719A"/>
    <w:sectPr w:rsidR="008E042A" w:rsidRPr="00BA11D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8954E55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DF1FA2"/>
    <w:multiLevelType w:val="hybridMultilevel"/>
    <w:tmpl w:val="C15A324E"/>
    <w:lvl w:ilvl="0" w:tplc="CF8CBB02">
      <w:numFmt w:val="bullet"/>
      <w:lvlText w:val="•"/>
      <w:lvlJc w:val="left"/>
      <w:pPr>
        <w:ind w:left="1125" w:hanging="765"/>
      </w:pPr>
      <w:rPr>
        <w:rFonts w:ascii="Cambria" w:eastAsiaTheme="minorEastAsia" w:hAnsi="Cambria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EB5E3D"/>
    <w:multiLevelType w:val="hybridMultilevel"/>
    <w:tmpl w:val="DD00E766"/>
    <w:lvl w:ilvl="0" w:tplc="545CB980">
      <w:numFmt w:val="bullet"/>
      <w:lvlText w:val="•"/>
      <w:lvlJc w:val="left"/>
      <w:pPr>
        <w:ind w:left="1125" w:hanging="765"/>
      </w:pPr>
      <w:rPr>
        <w:rFonts w:ascii="Cambria" w:eastAsiaTheme="minorEastAsia" w:hAnsi="Cambria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87F61"/>
    <w:multiLevelType w:val="hybridMultilevel"/>
    <w:tmpl w:val="16FAB2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A6594"/>
    <w:multiLevelType w:val="hybridMultilevel"/>
    <w:tmpl w:val="76DC35B0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14230"/>
    <w:multiLevelType w:val="hybridMultilevel"/>
    <w:tmpl w:val="D088A4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F3C46"/>
    <w:multiLevelType w:val="hybridMultilevel"/>
    <w:tmpl w:val="35742E1C"/>
    <w:lvl w:ilvl="0" w:tplc="300A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378100">
    <w:abstractNumId w:val="8"/>
  </w:num>
  <w:num w:numId="2" w16cid:durableId="302928708">
    <w:abstractNumId w:val="6"/>
  </w:num>
  <w:num w:numId="3" w16cid:durableId="821967087">
    <w:abstractNumId w:val="5"/>
  </w:num>
  <w:num w:numId="4" w16cid:durableId="1362626974">
    <w:abstractNumId w:val="4"/>
  </w:num>
  <w:num w:numId="5" w16cid:durableId="2053920678">
    <w:abstractNumId w:val="7"/>
  </w:num>
  <w:num w:numId="6" w16cid:durableId="725646932">
    <w:abstractNumId w:val="3"/>
  </w:num>
  <w:num w:numId="7" w16cid:durableId="3169367">
    <w:abstractNumId w:val="2"/>
  </w:num>
  <w:num w:numId="8" w16cid:durableId="278756268">
    <w:abstractNumId w:val="1"/>
  </w:num>
  <w:num w:numId="9" w16cid:durableId="1693915339">
    <w:abstractNumId w:val="0"/>
  </w:num>
  <w:num w:numId="10" w16cid:durableId="1856576352">
    <w:abstractNumId w:val="13"/>
  </w:num>
  <w:num w:numId="11" w16cid:durableId="1438284060">
    <w:abstractNumId w:val="9"/>
  </w:num>
  <w:num w:numId="12" w16cid:durableId="2023121803">
    <w:abstractNumId w:val="14"/>
  </w:num>
  <w:num w:numId="13" w16cid:durableId="870148770">
    <w:abstractNumId w:val="11"/>
  </w:num>
  <w:num w:numId="14" w16cid:durableId="1729496549">
    <w:abstractNumId w:val="12"/>
  </w:num>
  <w:num w:numId="15" w16cid:durableId="8797779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719A"/>
    <w:rsid w:val="00094E8B"/>
    <w:rsid w:val="0015074B"/>
    <w:rsid w:val="0029639D"/>
    <w:rsid w:val="002B09C9"/>
    <w:rsid w:val="00326F90"/>
    <w:rsid w:val="00416A04"/>
    <w:rsid w:val="00541C6C"/>
    <w:rsid w:val="00646120"/>
    <w:rsid w:val="007B19B7"/>
    <w:rsid w:val="008E042A"/>
    <w:rsid w:val="009351AB"/>
    <w:rsid w:val="00950958"/>
    <w:rsid w:val="00AA1D8D"/>
    <w:rsid w:val="00B47730"/>
    <w:rsid w:val="00BA11DF"/>
    <w:rsid w:val="00C66E5A"/>
    <w:rsid w:val="00CB0664"/>
    <w:rsid w:val="00E77279"/>
    <w:rsid w:val="00E96A5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F5740"/>
  <w14:defaultImageDpi w14:val="300"/>
  <w15:docId w15:val="{AD8D2DB5-9B4F-4C98-A87D-04103631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9C9"/>
  </w:style>
  <w:style w:type="paragraph" w:styleId="Ttulo1">
    <w:name w:val="heading 1"/>
    <w:basedOn w:val="Normal"/>
    <w:next w:val="Normal"/>
    <w:link w:val="Ttulo1Car"/>
    <w:uiPriority w:val="9"/>
    <w:qFormat/>
    <w:rsid w:val="002B09C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09C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9C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B09C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09C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09C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09C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09C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09C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basedOn w:val="Normal"/>
    <w:uiPriority w:val="1"/>
    <w:qFormat/>
    <w:rsid w:val="002B09C9"/>
    <w:pPr>
      <w:spacing w:after="0" w:line="240" w:lineRule="auto"/>
      <w:ind w:firstLine="0"/>
    </w:pPr>
  </w:style>
  <w:style w:type="character" w:customStyle="1" w:styleId="Ttulo1Car">
    <w:name w:val="Título 1 Car"/>
    <w:basedOn w:val="Fuentedeprrafopredeter"/>
    <w:link w:val="Ttulo1"/>
    <w:uiPriority w:val="9"/>
    <w:rsid w:val="002B09C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B09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B09C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2B09C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2B09C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2B09C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09C9"/>
    <w:rPr>
      <w:i/>
      <w:iCs/>
      <w:color w:val="808080" w:themeColor="text1" w:themeTint="7F"/>
      <w:spacing w:val="10"/>
      <w:sz w:val="24"/>
      <w:szCs w:val="24"/>
    </w:rPr>
  </w:style>
  <w:style w:type="paragraph" w:styleId="Prrafodelista">
    <w:name w:val="List Paragraph"/>
    <w:basedOn w:val="Normal"/>
    <w:uiPriority w:val="34"/>
    <w:qFormat/>
    <w:rsid w:val="002B09C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2B09C9"/>
    <w:rPr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2B09C9"/>
    <w:rPr>
      <w:color w:val="5A5A5A" w:themeColor="text1" w:themeTint="A5"/>
    </w:rPr>
  </w:style>
  <w:style w:type="character" w:customStyle="1" w:styleId="Ttulo4Car">
    <w:name w:val="Título 4 Car"/>
    <w:basedOn w:val="Fuentedeprrafopredeter"/>
    <w:link w:val="Ttulo4"/>
    <w:uiPriority w:val="9"/>
    <w:rsid w:val="002B09C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09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09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09C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09C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09C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B09C9"/>
    <w:rPr>
      <w:b/>
      <w:bCs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2B09C9"/>
    <w:rPr>
      <w:b/>
      <w:bCs/>
      <w:spacing w:val="0"/>
    </w:rPr>
  </w:style>
  <w:style w:type="character" w:styleId="nfasis">
    <w:name w:val="Emphasis"/>
    <w:uiPriority w:val="20"/>
    <w:qFormat/>
    <w:rsid w:val="002B09C9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09C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09C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fasissutil">
    <w:name w:val="Subtle Emphasis"/>
    <w:uiPriority w:val="19"/>
    <w:qFormat/>
    <w:rsid w:val="002B09C9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2B09C9"/>
    <w:rPr>
      <w:b/>
      <w:bCs/>
      <w:i/>
      <w:iCs/>
      <w:color w:val="auto"/>
      <w:u w:val="single"/>
    </w:rPr>
  </w:style>
  <w:style w:type="character" w:styleId="Referenciasutil">
    <w:name w:val="Subtle Reference"/>
    <w:uiPriority w:val="31"/>
    <w:qFormat/>
    <w:rsid w:val="002B09C9"/>
    <w:rPr>
      <w:smallCaps/>
    </w:rPr>
  </w:style>
  <w:style w:type="character" w:styleId="Referenciaintensa">
    <w:name w:val="Intense Reference"/>
    <w:uiPriority w:val="32"/>
    <w:qFormat/>
    <w:rsid w:val="002B09C9"/>
    <w:rPr>
      <w:b/>
      <w:bCs/>
      <w:smallCaps/>
      <w:color w:val="auto"/>
    </w:rPr>
  </w:style>
  <w:style w:type="character" w:styleId="Ttulodellibro">
    <w:name w:val="Book Title"/>
    <w:uiPriority w:val="33"/>
    <w:qFormat/>
    <w:rsid w:val="002B09C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B09C9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concuadrcula1clara-nfasis5">
    <w:name w:val="Grid Table 1 Light Accent 5"/>
    <w:basedOn w:val="Tablanormal"/>
    <w:uiPriority w:val="46"/>
    <w:rsid w:val="0095095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1">
    <w:name w:val="Grid Table 2 Accent 1"/>
    <w:basedOn w:val="Tablanormal"/>
    <w:uiPriority w:val="47"/>
    <w:rsid w:val="00950958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normal1">
    <w:name w:val="Plain Table 1"/>
    <w:basedOn w:val="Tablanormal"/>
    <w:uiPriority w:val="99"/>
    <w:rsid w:val="009509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4-nfasis3">
    <w:name w:val="Grid Table 4 Accent 3"/>
    <w:basedOn w:val="Tablanormal"/>
    <w:uiPriority w:val="49"/>
    <w:rsid w:val="0095095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5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894</Words>
  <Characters>4923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NN</cp:lastModifiedBy>
  <cp:revision>7</cp:revision>
  <dcterms:created xsi:type="dcterms:W3CDTF">2025-05-06T03:28:00Z</dcterms:created>
  <dcterms:modified xsi:type="dcterms:W3CDTF">2025-05-06T03:35:00Z</dcterms:modified>
  <cp:category/>
</cp:coreProperties>
</file>