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11CB8" w14:textId="77777777" w:rsidR="00C87F2F" w:rsidRDefault="00000000" w:rsidP="00B21DE4">
      <w:pPr>
        <w:pStyle w:val="Ttulo1"/>
        <w:jc w:val="center"/>
        <w:rPr>
          <w:lang w:val="es-EC"/>
        </w:rPr>
      </w:pPr>
      <w:r w:rsidRPr="00B21DE4">
        <w:rPr>
          <w:lang w:val="es-EC"/>
        </w:rPr>
        <w:t>MATRIZ DE EVALUACIÓN DE PRESENTACIONES GRUPALES</w:t>
      </w:r>
    </w:p>
    <w:p w14:paraId="2FB6A588" w14:textId="380AA0A2" w:rsidR="00BA34EF" w:rsidRPr="00BA34EF" w:rsidRDefault="00BA34EF" w:rsidP="00BA34EF">
      <w:pPr>
        <w:rPr>
          <w:lang w:val="es-EC"/>
        </w:rPr>
      </w:pPr>
      <w:r>
        <w:rPr>
          <w:lang w:val="es-EC"/>
        </w:rPr>
        <w:t>NOMBRE DE EVALUADOR: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2283"/>
        <w:gridCol w:w="1843"/>
        <w:gridCol w:w="1701"/>
        <w:gridCol w:w="1274"/>
        <w:gridCol w:w="1136"/>
        <w:gridCol w:w="2126"/>
        <w:gridCol w:w="1134"/>
      </w:tblGrid>
      <w:tr w:rsidR="00B21DE4" w14:paraId="5F15BB64" w14:textId="3364A8B6" w:rsidTr="00B21DE4">
        <w:tc>
          <w:tcPr>
            <w:tcW w:w="802" w:type="dxa"/>
          </w:tcPr>
          <w:p w14:paraId="4B077DA2" w14:textId="77777777" w:rsidR="00B21DE4" w:rsidRDefault="00B21DE4">
            <w:r>
              <w:t>Grupo N°</w:t>
            </w:r>
          </w:p>
        </w:tc>
        <w:tc>
          <w:tcPr>
            <w:tcW w:w="2283" w:type="dxa"/>
          </w:tcPr>
          <w:p w14:paraId="608284A8" w14:textId="154E58BA" w:rsidR="00B21DE4" w:rsidRDefault="00B21DE4">
            <w:r>
              <w:t>TEMA EXPUESTO</w:t>
            </w:r>
          </w:p>
        </w:tc>
        <w:tc>
          <w:tcPr>
            <w:tcW w:w="1843" w:type="dxa"/>
          </w:tcPr>
          <w:p w14:paraId="2ECA4EC0" w14:textId="07A50376" w:rsidR="00B21DE4" w:rsidRDefault="00B21DE4">
            <w:proofErr w:type="spellStart"/>
            <w:r>
              <w:t>Presentación</w:t>
            </w:r>
            <w:proofErr w:type="spellEnd"/>
            <w:r>
              <w:t xml:space="preserve"> Oral (1-5)</w:t>
            </w:r>
          </w:p>
        </w:tc>
        <w:tc>
          <w:tcPr>
            <w:tcW w:w="1701" w:type="dxa"/>
          </w:tcPr>
          <w:p w14:paraId="223BD5D2" w14:textId="77777777" w:rsidR="00B21DE4" w:rsidRDefault="00B21DE4">
            <w:r>
              <w:t>Investigación Realizada (1-5)</w:t>
            </w:r>
          </w:p>
        </w:tc>
        <w:tc>
          <w:tcPr>
            <w:tcW w:w="1274" w:type="dxa"/>
          </w:tcPr>
          <w:p w14:paraId="6C86AA5C" w14:textId="77777777" w:rsidR="00B21DE4" w:rsidRDefault="00B21DE4">
            <w:r>
              <w:t>Material Utilizado (1-5)</w:t>
            </w:r>
          </w:p>
        </w:tc>
        <w:tc>
          <w:tcPr>
            <w:tcW w:w="1136" w:type="dxa"/>
          </w:tcPr>
          <w:p w14:paraId="054279CC" w14:textId="77777777" w:rsidR="00B21DE4" w:rsidRDefault="00B21DE4">
            <w:r>
              <w:t>Tema Expuesto (1-5)</w:t>
            </w:r>
          </w:p>
        </w:tc>
        <w:tc>
          <w:tcPr>
            <w:tcW w:w="2126" w:type="dxa"/>
          </w:tcPr>
          <w:p w14:paraId="624729A6" w14:textId="77777777" w:rsidR="00B21DE4" w:rsidRDefault="00B21DE4">
            <w:r>
              <w:t>Comentarios / Sumilla</w:t>
            </w:r>
          </w:p>
        </w:tc>
        <w:tc>
          <w:tcPr>
            <w:tcW w:w="1134" w:type="dxa"/>
          </w:tcPr>
          <w:p w14:paraId="37A9233D" w14:textId="5DAC4160" w:rsidR="00B21DE4" w:rsidRDefault="00B21DE4">
            <w:r>
              <w:t>TOTAL</w:t>
            </w:r>
          </w:p>
        </w:tc>
      </w:tr>
      <w:tr w:rsidR="00B21DE4" w14:paraId="289C3C4B" w14:textId="6EB99BD2" w:rsidTr="00B21DE4">
        <w:tc>
          <w:tcPr>
            <w:tcW w:w="802" w:type="dxa"/>
          </w:tcPr>
          <w:p w14:paraId="5FC2CF5B" w14:textId="4781FEF6" w:rsidR="00B21DE4" w:rsidRDefault="00B21DE4">
            <w:r>
              <w:t>1</w:t>
            </w:r>
          </w:p>
        </w:tc>
        <w:tc>
          <w:tcPr>
            <w:tcW w:w="2283" w:type="dxa"/>
          </w:tcPr>
          <w:p w14:paraId="3C0C4075" w14:textId="77777777" w:rsidR="00B21DE4" w:rsidRDefault="00B21DE4"/>
        </w:tc>
        <w:tc>
          <w:tcPr>
            <w:tcW w:w="1843" w:type="dxa"/>
          </w:tcPr>
          <w:p w14:paraId="374506BD" w14:textId="0A28031E" w:rsidR="00B21DE4" w:rsidRDefault="00B21DE4"/>
          <w:p w14:paraId="58CF5BC4" w14:textId="77777777" w:rsidR="00B21DE4" w:rsidRDefault="00B21DE4"/>
        </w:tc>
        <w:tc>
          <w:tcPr>
            <w:tcW w:w="1701" w:type="dxa"/>
          </w:tcPr>
          <w:p w14:paraId="26004905" w14:textId="77777777" w:rsidR="00B21DE4" w:rsidRDefault="00B21DE4"/>
        </w:tc>
        <w:tc>
          <w:tcPr>
            <w:tcW w:w="1274" w:type="dxa"/>
          </w:tcPr>
          <w:p w14:paraId="73FDFDFC" w14:textId="77777777" w:rsidR="00B21DE4" w:rsidRDefault="00B21DE4"/>
        </w:tc>
        <w:tc>
          <w:tcPr>
            <w:tcW w:w="1136" w:type="dxa"/>
          </w:tcPr>
          <w:p w14:paraId="72059D16" w14:textId="77777777" w:rsidR="00B21DE4" w:rsidRDefault="00B21DE4"/>
        </w:tc>
        <w:tc>
          <w:tcPr>
            <w:tcW w:w="2126" w:type="dxa"/>
          </w:tcPr>
          <w:p w14:paraId="5C684E99" w14:textId="77777777" w:rsidR="00B21DE4" w:rsidRDefault="00B21DE4"/>
        </w:tc>
        <w:tc>
          <w:tcPr>
            <w:tcW w:w="1134" w:type="dxa"/>
          </w:tcPr>
          <w:p w14:paraId="619BBE20" w14:textId="77777777" w:rsidR="00B21DE4" w:rsidRDefault="00B21DE4"/>
        </w:tc>
      </w:tr>
      <w:tr w:rsidR="00B21DE4" w14:paraId="299E6861" w14:textId="2ED9AEC3" w:rsidTr="00B21DE4">
        <w:tc>
          <w:tcPr>
            <w:tcW w:w="802" w:type="dxa"/>
          </w:tcPr>
          <w:p w14:paraId="0CC1D4A1" w14:textId="611F0BD1" w:rsidR="00B21DE4" w:rsidRDefault="00B21DE4">
            <w:r>
              <w:t>2</w:t>
            </w:r>
          </w:p>
        </w:tc>
        <w:tc>
          <w:tcPr>
            <w:tcW w:w="2283" w:type="dxa"/>
          </w:tcPr>
          <w:p w14:paraId="698AD042" w14:textId="77777777" w:rsidR="00B21DE4" w:rsidRDefault="00B21DE4"/>
        </w:tc>
        <w:tc>
          <w:tcPr>
            <w:tcW w:w="1843" w:type="dxa"/>
          </w:tcPr>
          <w:p w14:paraId="685F87A3" w14:textId="3D11A8F0" w:rsidR="00B21DE4" w:rsidRDefault="00B21DE4"/>
          <w:p w14:paraId="370B4240" w14:textId="77777777" w:rsidR="00B21DE4" w:rsidRDefault="00B21DE4"/>
        </w:tc>
        <w:tc>
          <w:tcPr>
            <w:tcW w:w="1701" w:type="dxa"/>
          </w:tcPr>
          <w:p w14:paraId="45F963E6" w14:textId="77777777" w:rsidR="00B21DE4" w:rsidRDefault="00B21DE4"/>
        </w:tc>
        <w:tc>
          <w:tcPr>
            <w:tcW w:w="1274" w:type="dxa"/>
          </w:tcPr>
          <w:p w14:paraId="0B7A4673" w14:textId="77777777" w:rsidR="00B21DE4" w:rsidRDefault="00B21DE4"/>
        </w:tc>
        <w:tc>
          <w:tcPr>
            <w:tcW w:w="1136" w:type="dxa"/>
          </w:tcPr>
          <w:p w14:paraId="6CED5FB9" w14:textId="77777777" w:rsidR="00B21DE4" w:rsidRDefault="00B21DE4"/>
        </w:tc>
        <w:tc>
          <w:tcPr>
            <w:tcW w:w="2126" w:type="dxa"/>
          </w:tcPr>
          <w:p w14:paraId="697E3404" w14:textId="77777777" w:rsidR="00B21DE4" w:rsidRDefault="00B21DE4"/>
        </w:tc>
        <w:tc>
          <w:tcPr>
            <w:tcW w:w="1134" w:type="dxa"/>
          </w:tcPr>
          <w:p w14:paraId="70124036" w14:textId="77777777" w:rsidR="00B21DE4" w:rsidRDefault="00B21DE4"/>
        </w:tc>
      </w:tr>
      <w:tr w:rsidR="00B21DE4" w14:paraId="55169C7F" w14:textId="07363B80" w:rsidTr="00B21DE4">
        <w:tc>
          <w:tcPr>
            <w:tcW w:w="802" w:type="dxa"/>
          </w:tcPr>
          <w:p w14:paraId="3D170C6F" w14:textId="7F1532B4" w:rsidR="00B21DE4" w:rsidRDefault="00B21DE4">
            <w:r>
              <w:t>3</w:t>
            </w:r>
          </w:p>
        </w:tc>
        <w:tc>
          <w:tcPr>
            <w:tcW w:w="2283" w:type="dxa"/>
          </w:tcPr>
          <w:p w14:paraId="5F1DB929" w14:textId="77777777" w:rsidR="00B21DE4" w:rsidRDefault="00B21DE4"/>
        </w:tc>
        <w:tc>
          <w:tcPr>
            <w:tcW w:w="1843" w:type="dxa"/>
          </w:tcPr>
          <w:p w14:paraId="3786FE71" w14:textId="0D646259" w:rsidR="00B21DE4" w:rsidRDefault="00B21DE4"/>
          <w:p w14:paraId="413FF64C" w14:textId="77777777" w:rsidR="00B21DE4" w:rsidRDefault="00B21DE4"/>
        </w:tc>
        <w:tc>
          <w:tcPr>
            <w:tcW w:w="1701" w:type="dxa"/>
          </w:tcPr>
          <w:p w14:paraId="4DD8900F" w14:textId="77777777" w:rsidR="00B21DE4" w:rsidRDefault="00B21DE4"/>
        </w:tc>
        <w:tc>
          <w:tcPr>
            <w:tcW w:w="1274" w:type="dxa"/>
          </w:tcPr>
          <w:p w14:paraId="081B701C" w14:textId="77777777" w:rsidR="00B21DE4" w:rsidRDefault="00B21DE4"/>
        </w:tc>
        <w:tc>
          <w:tcPr>
            <w:tcW w:w="1136" w:type="dxa"/>
          </w:tcPr>
          <w:p w14:paraId="1FA8A1CA" w14:textId="77777777" w:rsidR="00B21DE4" w:rsidRDefault="00B21DE4"/>
        </w:tc>
        <w:tc>
          <w:tcPr>
            <w:tcW w:w="2126" w:type="dxa"/>
          </w:tcPr>
          <w:p w14:paraId="23537E07" w14:textId="77777777" w:rsidR="00B21DE4" w:rsidRDefault="00B21DE4"/>
        </w:tc>
        <w:tc>
          <w:tcPr>
            <w:tcW w:w="1134" w:type="dxa"/>
          </w:tcPr>
          <w:p w14:paraId="469555EC" w14:textId="77777777" w:rsidR="00B21DE4" w:rsidRDefault="00B21DE4"/>
        </w:tc>
      </w:tr>
      <w:tr w:rsidR="00B21DE4" w14:paraId="31E390EB" w14:textId="6A0E0FF4" w:rsidTr="00B21DE4">
        <w:tc>
          <w:tcPr>
            <w:tcW w:w="802" w:type="dxa"/>
          </w:tcPr>
          <w:p w14:paraId="5F7E98B0" w14:textId="6B47252A" w:rsidR="00B21DE4" w:rsidRDefault="00B21DE4">
            <w:r>
              <w:t>4</w:t>
            </w:r>
          </w:p>
        </w:tc>
        <w:tc>
          <w:tcPr>
            <w:tcW w:w="2283" w:type="dxa"/>
          </w:tcPr>
          <w:p w14:paraId="6CDEE03D" w14:textId="77777777" w:rsidR="00B21DE4" w:rsidRDefault="00B21DE4"/>
        </w:tc>
        <w:tc>
          <w:tcPr>
            <w:tcW w:w="1843" w:type="dxa"/>
          </w:tcPr>
          <w:p w14:paraId="24765B0A" w14:textId="12554904" w:rsidR="00B21DE4" w:rsidRDefault="00B21DE4"/>
          <w:p w14:paraId="27DEBE88" w14:textId="77777777" w:rsidR="00B21DE4" w:rsidRDefault="00B21DE4"/>
        </w:tc>
        <w:tc>
          <w:tcPr>
            <w:tcW w:w="1701" w:type="dxa"/>
          </w:tcPr>
          <w:p w14:paraId="27401E7B" w14:textId="77777777" w:rsidR="00B21DE4" w:rsidRDefault="00B21DE4"/>
        </w:tc>
        <w:tc>
          <w:tcPr>
            <w:tcW w:w="1274" w:type="dxa"/>
          </w:tcPr>
          <w:p w14:paraId="61DE1B90" w14:textId="77777777" w:rsidR="00B21DE4" w:rsidRDefault="00B21DE4"/>
        </w:tc>
        <w:tc>
          <w:tcPr>
            <w:tcW w:w="1136" w:type="dxa"/>
          </w:tcPr>
          <w:p w14:paraId="20D45D13" w14:textId="77777777" w:rsidR="00B21DE4" w:rsidRDefault="00B21DE4"/>
        </w:tc>
        <w:tc>
          <w:tcPr>
            <w:tcW w:w="2126" w:type="dxa"/>
          </w:tcPr>
          <w:p w14:paraId="0E035BC0" w14:textId="77777777" w:rsidR="00B21DE4" w:rsidRDefault="00B21DE4"/>
        </w:tc>
        <w:tc>
          <w:tcPr>
            <w:tcW w:w="1134" w:type="dxa"/>
          </w:tcPr>
          <w:p w14:paraId="3886FFF3" w14:textId="77777777" w:rsidR="00B21DE4" w:rsidRDefault="00B21DE4"/>
        </w:tc>
      </w:tr>
      <w:tr w:rsidR="00B21DE4" w14:paraId="167F31A0" w14:textId="2E15CDDE" w:rsidTr="00B21DE4">
        <w:tc>
          <w:tcPr>
            <w:tcW w:w="802" w:type="dxa"/>
          </w:tcPr>
          <w:p w14:paraId="023B5BBF" w14:textId="2369AD2D" w:rsidR="00B21DE4" w:rsidRDefault="00B21DE4">
            <w:r>
              <w:t>5</w:t>
            </w:r>
          </w:p>
        </w:tc>
        <w:tc>
          <w:tcPr>
            <w:tcW w:w="2283" w:type="dxa"/>
          </w:tcPr>
          <w:p w14:paraId="5EDF17EE" w14:textId="77777777" w:rsidR="00B21DE4" w:rsidRDefault="00B21DE4"/>
        </w:tc>
        <w:tc>
          <w:tcPr>
            <w:tcW w:w="1843" w:type="dxa"/>
          </w:tcPr>
          <w:p w14:paraId="725AF8AB" w14:textId="3D4D706F" w:rsidR="00B21DE4" w:rsidRDefault="00B21DE4"/>
          <w:p w14:paraId="106E8C42" w14:textId="77777777" w:rsidR="00B21DE4" w:rsidRDefault="00B21DE4"/>
        </w:tc>
        <w:tc>
          <w:tcPr>
            <w:tcW w:w="1701" w:type="dxa"/>
          </w:tcPr>
          <w:p w14:paraId="7C0789DA" w14:textId="77777777" w:rsidR="00B21DE4" w:rsidRDefault="00B21DE4"/>
        </w:tc>
        <w:tc>
          <w:tcPr>
            <w:tcW w:w="1274" w:type="dxa"/>
          </w:tcPr>
          <w:p w14:paraId="48407425" w14:textId="77777777" w:rsidR="00B21DE4" w:rsidRDefault="00B21DE4"/>
        </w:tc>
        <w:tc>
          <w:tcPr>
            <w:tcW w:w="1136" w:type="dxa"/>
          </w:tcPr>
          <w:p w14:paraId="6BB48455" w14:textId="77777777" w:rsidR="00B21DE4" w:rsidRDefault="00B21DE4"/>
        </w:tc>
        <w:tc>
          <w:tcPr>
            <w:tcW w:w="2126" w:type="dxa"/>
          </w:tcPr>
          <w:p w14:paraId="0745A95E" w14:textId="77777777" w:rsidR="00B21DE4" w:rsidRDefault="00B21DE4"/>
        </w:tc>
        <w:tc>
          <w:tcPr>
            <w:tcW w:w="1134" w:type="dxa"/>
          </w:tcPr>
          <w:p w14:paraId="15878728" w14:textId="77777777" w:rsidR="00B21DE4" w:rsidRDefault="00B21DE4"/>
        </w:tc>
      </w:tr>
      <w:tr w:rsidR="00B21DE4" w14:paraId="42E392AE" w14:textId="0B58C447" w:rsidTr="00B21DE4">
        <w:tc>
          <w:tcPr>
            <w:tcW w:w="802" w:type="dxa"/>
          </w:tcPr>
          <w:p w14:paraId="1A9C68CE" w14:textId="2F7F06DC" w:rsidR="00B21DE4" w:rsidRDefault="00B21DE4">
            <w:r>
              <w:t>6</w:t>
            </w:r>
          </w:p>
        </w:tc>
        <w:tc>
          <w:tcPr>
            <w:tcW w:w="2283" w:type="dxa"/>
          </w:tcPr>
          <w:p w14:paraId="0DBB8D60" w14:textId="77777777" w:rsidR="00B21DE4" w:rsidRDefault="00B21DE4"/>
        </w:tc>
        <w:tc>
          <w:tcPr>
            <w:tcW w:w="1843" w:type="dxa"/>
          </w:tcPr>
          <w:p w14:paraId="2CA5AE13" w14:textId="2FA5FBD9" w:rsidR="00B21DE4" w:rsidRDefault="00B21DE4"/>
          <w:p w14:paraId="67E67875" w14:textId="77777777" w:rsidR="00B21DE4" w:rsidRDefault="00B21DE4"/>
        </w:tc>
        <w:tc>
          <w:tcPr>
            <w:tcW w:w="1701" w:type="dxa"/>
          </w:tcPr>
          <w:p w14:paraId="0FA7FED8" w14:textId="77777777" w:rsidR="00B21DE4" w:rsidRDefault="00B21DE4"/>
        </w:tc>
        <w:tc>
          <w:tcPr>
            <w:tcW w:w="1274" w:type="dxa"/>
          </w:tcPr>
          <w:p w14:paraId="3AE84BE2" w14:textId="77777777" w:rsidR="00B21DE4" w:rsidRDefault="00B21DE4"/>
        </w:tc>
        <w:tc>
          <w:tcPr>
            <w:tcW w:w="1136" w:type="dxa"/>
          </w:tcPr>
          <w:p w14:paraId="7CB3E567" w14:textId="77777777" w:rsidR="00B21DE4" w:rsidRDefault="00B21DE4"/>
        </w:tc>
        <w:tc>
          <w:tcPr>
            <w:tcW w:w="2126" w:type="dxa"/>
          </w:tcPr>
          <w:p w14:paraId="1C74AB7D" w14:textId="77777777" w:rsidR="00B21DE4" w:rsidRDefault="00B21DE4"/>
        </w:tc>
        <w:tc>
          <w:tcPr>
            <w:tcW w:w="1134" w:type="dxa"/>
          </w:tcPr>
          <w:p w14:paraId="676E9ADA" w14:textId="77777777" w:rsidR="00B21DE4" w:rsidRDefault="00B21DE4"/>
        </w:tc>
      </w:tr>
      <w:tr w:rsidR="00EC0A75" w14:paraId="4286496C" w14:textId="77777777" w:rsidTr="00B21DE4">
        <w:tc>
          <w:tcPr>
            <w:tcW w:w="802" w:type="dxa"/>
          </w:tcPr>
          <w:p w14:paraId="3DEB8ABD" w14:textId="77777777" w:rsidR="00EC0A75" w:rsidRDefault="00EC0A75">
            <w:r>
              <w:t>7</w:t>
            </w:r>
          </w:p>
          <w:p w14:paraId="7A635084" w14:textId="34BB7DAA" w:rsidR="00EC0A75" w:rsidRDefault="00EC0A75"/>
        </w:tc>
        <w:tc>
          <w:tcPr>
            <w:tcW w:w="2283" w:type="dxa"/>
          </w:tcPr>
          <w:p w14:paraId="4F14C57F" w14:textId="77777777" w:rsidR="00EC0A75" w:rsidRDefault="00EC0A75"/>
        </w:tc>
        <w:tc>
          <w:tcPr>
            <w:tcW w:w="1843" w:type="dxa"/>
          </w:tcPr>
          <w:p w14:paraId="6AE9888E" w14:textId="77777777" w:rsidR="00EC0A75" w:rsidRDefault="00EC0A75"/>
        </w:tc>
        <w:tc>
          <w:tcPr>
            <w:tcW w:w="1701" w:type="dxa"/>
          </w:tcPr>
          <w:p w14:paraId="1C288D40" w14:textId="77777777" w:rsidR="00EC0A75" w:rsidRDefault="00EC0A75"/>
        </w:tc>
        <w:tc>
          <w:tcPr>
            <w:tcW w:w="1274" w:type="dxa"/>
          </w:tcPr>
          <w:p w14:paraId="5ABF85D3" w14:textId="77777777" w:rsidR="00EC0A75" w:rsidRDefault="00EC0A75"/>
        </w:tc>
        <w:tc>
          <w:tcPr>
            <w:tcW w:w="1136" w:type="dxa"/>
          </w:tcPr>
          <w:p w14:paraId="007DC4A0" w14:textId="77777777" w:rsidR="00EC0A75" w:rsidRDefault="00EC0A75"/>
        </w:tc>
        <w:tc>
          <w:tcPr>
            <w:tcW w:w="2126" w:type="dxa"/>
          </w:tcPr>
          <w:p w14:paraId="73ECE0D9" w14:textId="77777777" w:rsidR="00EC0A75" w:rsidRDefault="00EC0A75"/>
        </w:tc>
        <w:tc>
          <w:tcPr>
            <w:tcW w:w="1134" w:type="dxa"/>
          </w:tcPr>
          <w:p w14:paraId="617AE3E9" w14:textId="77777777" w:rsidR="00EC0A75" w:rsidRDefault="00EC0A75"/>
        </w:tc>
      </w:tr>
      <w:tr w:rsidR="00EC0A75" w14:paraId="4D38385F" w14:textId="77777777" w:rsidTr="00B21DE4">
        <w:tc>
          <w:tcPr>
            <w:tcW w:w="802" w:type="dxa"/>
          </w:tcPr>
          <w:p w14:paraId="1A4264A5" w14:textId="77777777" w:rsidR="00EC0A75" w:rsidRDefault="00EC0A75">
            <w:r>
              <w:t>8</w:t>
            </w:r>
          </w:p>
          <w:p w14:paraId="3AEB449E" w14:textId="00D780CA" w:rsidR="00EC0A75" w:rsidRDefault="00EC0A75"/>
        </w:tc>
        <w:tc>
          <w:tcPr>
            <w:tcW w:w="2283" w:type="dxa"/>
          </w:tcPr>
          <w:p w14:paraId="6EB43158" w14:textId="77777777" w:rsidR="00EC0A75" w:rsidRDefault="00EC0A75"/>
        </w:tc>
        <w:tc>
          <w:tcPr>
            <w:tcW w:w="1843" w:type="dxa"/>
          </w:tcPr>
          <w:p w14:paraId="11D5F5E8" w14:textId="77777777" w:rsidR="00EC0A75" w:rsidRDefault="00EC0A75"/>
        </w:tc>
        <w:tc>
          <w:tcPr>
            <w:tcW w:w="1701" w:type="dxa"/>
          </w:tcPr>
          <w:p w14:paraId="58477F59" w14:textId="77777777" w:rsidR="00EC0A75" w:rsidRDefault="00EC0A75"/>
        </w:tc>
        <w:tc>
          <w:tcPr>
            <w:tcW w:w="1274" w:type="dxa"/>
          </w:tcPr>
          <w:p w14:paraId="49ED70C4" w14:textId="77777777" w:rsidR="00EC0A75" w:rsidRDefault="00EC0A75"/>
        </w:tc>
        <w:tc>
          <w:tcPr>
            <w:tcW w:w="1136" w:type="dxa"/>
          </w:tcPr>
          <w:p w14:paraId="350BFD93" w14:textId="77777777" w:rsidR="00EC0A75" w:rsidRDefault="00EC0A75"/>
        </w:tc>
        <w:tc>
          <w:tcPr>
            <w:tcW w:w="2126" w:type="dxa"/>
          </w:tcPr>
          <w:p w14:paraId="280BB93C" w14:textId="77777777" w:rsidR="00EC0A75" w:rsidRDefault="00EC0A75"/>
        </w:tc>
        <w:tc>
          <w:tcPr>
            <w:tcW w:w="1134" w:type="dxa"/>
          </w:tcPr>
          <w:p w14:paraId="64CDFB8D" w14:textId="77777777" w:rsidR="00EC0A75" w:rsidRDefault="00EC0A75"/>
        </w:tc>
      </w:tr>
    </w:tbl>
    <w:p w14:paraId="289F7CA0" w14:textId="77777777" w:rsidR="007A1E77" w:rsidRDefault="007A1E77"/>
    <w:sectPr w:rsidR="007A1E77" w:rsidSect="00B21DE4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5019886">
    <w:abstractNumId w:val="8"/>
  </w:num>
  <w:num w:numId="2" w16cid:durableId="1661812538">
    <w:abstractNumId w:val="6"/>
  </w:num>
  <w:num w:numId="3" w16cid:durableId="308439021">
    <w:abstractNumId w:val="5"/>
  </w:num>
  <w:num w:numId="4" w16cid:durableId="1217274331">
    <w:abstractNumId w:val="4"/>
  </w:num>
  <w:num w:numId="5" w16cid:durableId="2060083052">
    <w:abstractNumId w:val="7"/>
  </w:num>
  <w:num w:numId="6" w16cid:durableId="1470198322">
    <w:abstractNumId w:val="3"/>
  </w:num>
  <w:num w:numId="7" w16cid:durableId="350768886">
    <w:abstractNumId w:val="2"/>
  </w:num>
  <w:num w:numId="8" w16cid:durableId="762727300">
    <w:abstractNumId w:val="1"/>
  </w:num>
  <w:num w:numId="9" w16cid:durableId="199459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31EFB"/>
    <w:rsid w:val="007A1E77"/>
    <w:rsid w:val="00AA1D8D"/>
    <w:rsid w:val="00B21DE4"/>
    <w:rsid w:val="00B47730"/>
    <w:rsid w:val="00BA34EF"/>
    <w:rsid w:val="00C87F2F"/>
    <w:rsid w:val="00CB0664"/>
    <w:rsid w:val="00EC0A7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D6615"/>
  <w14:defaultImageDpi w14:val="300"/>
  <w15:docId w15:val="{F214CBDF-12CC-8949-9015-B4E6A730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Luis Fernando Alvear Ortiz</cp:lastModifiedBy>
  <cp:revision>3</cp:revision>
  <dcterms:created xsi:type="dcterms:W3CDTF">2013-12-23T23:15:00Z</dcterms:created>
  <dcterms:modified xsi:type="dcterms:W3CDTF">2025-04-28T20:45:00Z</dcterms:modified>
  <cp:category/>
</cp:coreProperties>
</file>