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4FB" w:rsidRPr="006C33D6" w:rsidRDefault="00000000" w:rsidP="006C33D6">
      <w:pPr>
        <w:pStyle w:val="Ttulo"/>
        <w:pBdr>
          <w:bottom w:val="single" w:sz="8" w:space="9" w:color="4F81BD" w:themeColor="accent1"/>
        </w:pBdr>
        <w:rPr>
          <w:rFonts w:ascii="Arial" w:hAnsi="Arial" w:cs="Arial"/>
          <w:b/>
          <w:bCs/>
          <w:color w:val="000000" w:themeColor="text1"/>
          <w:sz w:val="28"/>
          <w:szCs w:val="28"/>
          <w:lang w:val="es-EC"/>
        </w:rPr>
      </w:pPr>
      <w:r w:rsidRPr="006C33D6">
        <w:rPr>
          <w:rFonts w:ascii="Arial" w:hAnsi="Arial" w:cs="Arial"/>
          <w:b/>
          <w:bCs/>
          <w:color w:val="000000" w:themeColor="text1"/>
          <w:sz w:val="28"/>
          <w:szCs w:val="28"/>
          <w:lang w:val="es-EC"/>
        </w:rPr>
        <w:t>Matriz de Análisis Semiótico del Video (IA – Julio Jaramillo y Juan Fernando Velasco)</w:t>
      </w:r>
    </w:p>
    <w:p w:rsidR="008F211C" w:rsidRDefault="008F211C">
      <w:pPr>
        <w:rPr>
          <w:rFonts w:ascii="Arial" w:hAnsi="Arial" w:cs="Arial"/>
          <w:sz w:val="20"/>
          <w:szCs w:val="20"/>
          <w:lang w:val="es-EC"/>
        </w:rPr>
      </w:pPr>
    </w:p>
    <w:p w:rsidR="008F211C" w:rsidRDefault="008F211C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Nombre:_______________________________________</w:t>
      </w:r>
    </w:p>
    <w:p w:rsidR="008F211C" w:rsidRDefault="008F211C">
      <w:pPr>
        <w:rPr>
          <w:rFonts w:ascii="Arial" w:hAnsi="Arial" w:cs="Arial"/>
          <w:sz w:val="20"/>
          <w:szCs w:val="20"/>
          <w:lang w:val="es-EC"/>
        </w:rPr>
      </w:pPr>
    </w:p>
    <w:p w:rsidR="00C904FB" w:rsidRDefault="00000000">
      <w:pPr>
        <w:rPr>
          <w:rFonts w:ascii="Arial" w:hAnsi="Arial" w:cs="Arial"/>
          <w:sz w:val="20"/>
          <w:szCs w:val="20"/>
          <w:lang w:val="es-EC"/>
        </w:rPr>
      </w:pPr>
      <w:r w:rsidRPr="00E77FE0">
        <w:rPr>
          <w:rFonts w:ascii="Arial" w:hAnsi="Arial" w:cs="Arial"/>
          <w:sz w:val="20"/>
          <w:szCs w:val="20"/>
          <w:lang w:val="es-EC"/>
        </w:rPr>
        <w:t>Esta matriz permite analizar 10 signos o símbolos presentes en un video generado con inteligencia artificial, donde intervienen los cantantes ecuatorianos Julio Jaramillo y Juan Fernando Velasco. El objetivo es identificar elementos culturales ecuatorianos y analizarlos desde una perspectiva semiótica.</w:t>
      </w:r>
    </w:p>
    <w:p w:rsidR="00E77FE0" w:rsidRPr="00E77FE0" w:rsidRDefault="00E77FE0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217"/>
        <w:gridCol w:w="2319"/>
        <w:gridCol w:w="2693"/>
        <w:gridCol w:w="2268"/>
        <w:gridCol w:w="2410"/>
      </w:tblGrid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Signo/Símbolo Ecuatoriano</w:t>
            </w: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Descripción (Denotación)</w:t>
            </w: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Significado Cultural (Connotación)</w:t>
            </w: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Lugar/Momento del Video</w:t>
            </w: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Observaciones</w:t>
            </w:r>
            <w:r>
              <w:rPr>
                <w:rFonts w:ascii="Arial" w:hAnsi="Arial" w:cs="Arial"/>
                <w:sz w:val="16"/>
                <w:szCs w:val="16"/>
              </w:rPr>
              <w:t>/detalles</w:t>
            </w: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3D6" w:rsidRPr="006C33D6" w:rsidTr="006C33D6">
        <w:tc>
          <w:tcPr>
            <w:tcW w:w="534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  <w:r w:rsidRPr="006C33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17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33D6" w:rsidRPr="006C33D6" w:rsidRDefault="006C3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Pr="00E77FE0" w:rsidRDefault="00000000">
      <w:pPr>
        <w:rPr>
          <w:rFonts w:ascii="Arial" w:hAnsi="Arial" w:cs="Arial"/>
          <w:sz w:val="20"/>
          <w:szCs w:val="20"/>
        </w:rPr>
      </w:pPr>
    </w:p>
    <w:p w:rsidR="006C33D6" w:rsidRPr="006C33D6" w:rsidRDefault="006C33D6" w:rsidP="006C33D6">
      <w:pPr>
        <w:pStyle w:val="Sinespaciado"/>
        <w:rPr>
          <w:rFonts w:ascii="Arial" w:hAnsi="Arial" w:cs="Arial"/>
          <w:b/>
          <w:bCs/>
          <w:sz w:val="16"/>
          <w:szCs w:val="16"/>
          <w:lang w:val="es-EC"/>
        </w:rPr>
      </w:pPr>
      <w:r w:rsidRPr="006C33D6">
        <w:rPr>
          <w:rFonts w:ascii="Arial" w:hAnsi="Arial" w:cs="Arial"/>
          <w:b/>
          <w:bCs/>
          <w:sz w:val="16"/>
          <w:szCs w:val="16"/>
          <w:lang w:val="es-EC"/>
        </w:rPr>
        <w:t>I</w:t>
      </w:r>
      <w:r w:rsidRPr="006C33D6">
        <w:rPr>
          <w:rFonts w:ascii="Arial" w:hAnsi="Arial" w:cs="Arial"/>
          <w:b/>
          <w:bCs/>
          <w:sz w:val="16"/>
          <w:szCs w:val="16"/>
          <w:lang w:val="es-EC"/>
        </w:rPr>
        <w:t>nstrucciones:</w:t>
      </w:r>
    </w:p>
    <w:p w:rsidR="006C33D6" w:rsidRPr="006C33D6" w:rsidRDefault="006C33D6" w:rsidP="006C33D6">
      <w:pPr>
        <w:pStyle w:val="Sinespaciado"/>
        <w:numPr>
          <w:ilvl w:val="0"/>
          <w:numId w:val="11"/>
        </w:numPr>
        <w:rPr>
          <w:rFonts w:ascii="Arial" w:hAnsi="Arial" w:cs="Arial"/>
          <w:sz w:val="16"/>
          <w:szCs w:val="16"/>
          <w:lang w:val="es-EC"/>
        </w:rPr>
      </w:pPr>
      <w:r w:rsidRPr="006C33D6">
        <w:rPr>
          <w:rFonts w:ascii="Arial" w:hAnsi="Arial" w:cs="Arial"/>
          <w:sz w:val="16"/>
          <w:szCs w:val="16"/>
          <w:lang w:val="es-EC"/>
        </w:rPr>
        <w:t>Signo/Símbolo Ecuatoriano: Anota el objeto, gesto, elemento visual o sonoro presente en el video que represente un rasgo cultural del Ecuador (ej. bandera, sombrero de paja toquilla, pasillo, etc.).</w:t>
      </w:r>
    </w:p>
    <w:p w:rsidR="006C33D6" w:rsidRPr="006C33D6" w:rsidRDefault="006C33D6" w:rsidP="006C33D6">
      <w:pPr>
        <w:pStyle w:val="Sinespaciado"/>
        <w:numPr>
          <w:ilvl w:val="0"/>
          <w:numId w:val="11"/>
        </w:numPr>
        <w:rPr>
          <w:rFonts w:ascii="Arial" w:hAnsi="Arial" w:cs="Arial"/>
          <w:sz w:val="16"/>
          <w:szCs w:val="16"/>
          <w:lang w:val="es-EC"/>
        </w:rPr>
      </w:pPr>
      <w:r w:rsidRPr="006C33D6">
        <w:rPr>
          <w:rFonts w:ascii="Arial" w:hAnsi="Arial" w:cs="Arial"/>
          <w:sz w:val="16"/>
          <w:szCs w:val="16"/>
          <w:lang w:val="es-EC"/>
        </w:rPr>
        <w:t>Descripción (Denotación): Describe lo que se ve o escucha de forma literal.</w:t>
      </w:r>
    </w:p>
    <w:p w:rsidR="006C33D6" w:rsidRPr="006C33D6" w:rsidRDefault="006C33D6" w:rsidP="006C33D6">
      <w:pPr>
        <w:pStyle w:val="Sinespaciado"/>
        <w:numPr>
          <w:ilvl w:val="0"/>
          <w:numId w:val="11"/>
        </w:numPr>
        <w:rPr>
          <w:rFonts w:ascii="Arial" w:hAnsi="Arial" w:cs="Arial"/>
          <w:sz w:val="16"/>
          <w:szCs w:val="16"/>
          <w:lang w:val="es-EC"/>
        </w:rPr>
      </w:pPr>
      <w:r w:rsidRPr="006C33D6">
        <w:rPr>
          <w:rFonts w:ascii="Arial" w:hAnsi="Arial" w:cs="Arial"/>
          <w:sz w:val="16"/>
          <w:szCs w:val="16"/>
          <w:lang w:val="es-EC"/>
        </w:rPr>
        <w:t>Significado Cultural (Connotación): Explica lo que ese signo representa simbólicamente para la cultura ecuatoriana.</w:t>
      </w:r>
    </w:p>
    <w:p w:rsidR="006C33D6" w:rsidRPr="006C33D6" w:rsidRDefault="006C33D6" w:rsidP="006C33D6">
      <w:pPr>
        <w:pStyle w:val="Sinespaciado"/>
        <w:numPr>
          <w:ilvl w:val="0"/>
          <w:numId w:val="11"/>
        </w:numPr>
        <w:rPr>
          <w:rFonts w:ascii="Arial" w:hAnsi="Arial" w:cs="Arial"/>
          <w:sz w:val="16"/>
          <w:szCs w:val="16"/>
          <w:lang w:val="es-EC"/>
        </w:rPr>
      </w:pPr>
      <w:r w:rsidRPr="006C33D6">
        <w:rPr>
          <w:rFonts w:ascii="Arial" w:hAnsi="Arial" w:cs="Arial"/>
          <w:sz w:val="16"/>
          <w:szCs w:val="16"/>
          <w:lang w:val="es-EC"/>
        </w:rPr>
        <w:t>Lugar/Momento del Video: Describe en qué parte del video aparece (por ejemplo, "minuto 1:20", "durante el coro", etc.).</w:t>
      </w:r>
    </w:p>
    <w:p w:rsidR="00E77FE0" w:rsidRPr="008E21C0" w:rsidRDefault="006C33D6" w:rsidP="008E21C0">
      <w:pPr>
        <w:pStyle w:val="Sinespaciado"/>
        <w:numPr>
          <w:ilvl w:val="0"/>
          <w:numId w:val="11"/>
        </w:numPr>
        <w:rPr>
          <w:rFonts w:ascii="Arial" w:hAnsi="Arial" w:cs="Arial"/>
          <w:sz w:val="16"/>
          <w:szCs w:val="16"/>
          <w:lang w:val="es-EC"/>
        </w:rPr>
      </w:pPr>
      <w:r w:rsidRPr="006C33D6">
        <w:rPr>
          <w:rFonts w:ascii="Arial" w:hAnsi="Arial" w:cs="Arial"/>
          <w:sz w:val="16"/>
          <w:szCs w:val="16"/>
          <w:lang w:val="es-EC"/>
        </w:rPr>
        <w:t>Observaciones: Puedes incluir aspectos como el impacto emocional, contradicciones, uso de IA para manipularlo, etc.</w:t>
      </w:r>
    </w:p>
    <w:p w:rsidR="008F211C" w:rsidRPr="006C33D6" w:rsidRDefault="008F211C">
      <w:pPr>
        <w:rPr>
          <w:rFonts w:ascii="Arial" w:hAnsi="Arial" w:cs="Arial"/>
          <w:lang w:val="es-EC"/>
        </w:rPr>
      </w:pPr>
    </w:p>
    <w:sectPr w:rsidR="008F211C" w:rsidRPr="006C33D6" w:rsidSect="006C33D6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190" w:rsidRDefault="001E5190" w:rsidP="006C33D6">
      <w:pPr>
        <w:spacing w:after="0" w:line="240" w:lineRule="auto"/>
      </w:pPr>
      <w:r>
        <w:separator/>
      </w:r>
    </w:p>
  </w:endnote>
  <w:endnote w:type="continuationSeparator" w:id="0">
    <w:p w:rsidR="001E5190" w:rsidRDefault="001E5190" w:rsidP="006C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190" w:rsidRDefault="001E5190" w:rsidP="006C33D6">
      <w:pPr>
        <w:spacing w:after="0" w:line="240" w:lineRule="auto"/>
      </w:pPr>
      <w:r>
        <w:separator/>
      </w:r>
    </w:p>
  </w:footnote>
  <w:footnote w:type="continuationSeparator" w:id="0">
    <w:p w:rsidR="001E5190" w:rsidRDefault="001E5190" w:rsidP="006C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3D6" w:rsidRDefault="006C33D6" w:rsidP="006C33D6">
    <w:pPr>
      <w:pStyle w:val="Encabezado"/>
    </w:pPr>
    <w:bookmarkStart w:id="0" w:name="_Hlk173065331"/>
    <w:bookmarkStart w:id="1" w:name="_Hlk173065332"/>
    <w:r>
      <w:rPr>
        <w:noProof/>
      </w:rPr>
      <w:drawing>
        <wp:inline distT="0" distB="0" distL="0" distR="0" wp14:anchorId="194D85BD" wp14:editId="4E1072B6">
          <wp:extent cx="1936750" cy="760866"/>
          <wp:effectExtent l="0" t="0" r="6350" b="1270"/>
          <wp:docPr id="13" name="Imagen 13" descr="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917" cy="765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680D874B" wp14:editId="6A0C423A">
          <wp:extent cx="1610360" cy="672540"/>
          <wp:effectExtent l="0" t="0" r="889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8-03-28 a la(s) 09.33.4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534" cy="67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:rsidR="006C33D6" w:rsidRDefault="006C33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9437C"/>
    <w:multiLevelType w:val="hybridMultilevel"/>
    <w:tmpl w:val="3B6AD0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81FE9"/>
    <w:multiLevelType w:val="multilevel"/>
    <w:tmpl w:val="D286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565595">
    <w:abstractNumId w:val="8"/>
  </w:num>
  <w:num w:numId="2" w16cid:durableId="285739659">
    <w:abstractNumId w:val="6"/>
  </w:num>
  <w:num w:numId="3" w16cid:durableId="415324721">
    <w:abstractNumId w:val="5"/>
  </w:num>
  <w:num w:numId="4" w16cid:durableId="1593202827">
    <w:abstractNumId w:val="4"/>
  </w:num>
  <w:num w:numId="5" w16cid:durableId="1634672635">
    <w:abstractNumId w:val="7"/>
  </w:num>
  <w:num w:numId="6" w16cid:durableId="802042574">
    <w:abstractNumId w:val="3"/>
  </w:num>
  <w:num w:numId="7" w16cid:durableId="463961526">
    <w:abstractNumId w:val="2"/>
  </w:num>
  <w:num w:numId="8" w16cid:durableId="510029010">
    <w:abstractNumId w:val="1"/>
  </w:num>
  <w:num w:numId="9" w16cid:durableId="2022468943">
    <w:abstractNumId w:val="0"/>
  </w:num>
  <w:num w:numId="10" w16cid:durableId="1716199741">
    <w:abstractNumId w:val="10"/>
  </w:num>
  <w:num w:numId="11" w16cid:durableId="1961259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5190"/>
    <w:rsid w:val="0029639D"/>
    <w:rsid w:val="00326F90"/>
    <w:rsid w:val="006C33D6"/>
    <w:rsid w:val="008E21C0"/>
    <w:rsid w:val="008F211C"/>
    <w:rsid w:val="00AA1D8D"/>
    <w:rsid w:val="00B47730"/>
    <w:rsid w:val="00C904FB"/>
    <w:rsid w:val="00CB0664"/>
    <w:rsid w:val="00E77F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1EF2A"/>
  <w14:defaultImageDpi w14:val="300"/>
  <w15:docId w15:val="{25FB26C0-8129-EE4F-8761-11D566B6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2025-05-19T22:27:00Z</dcterms:modified>
  <cp:category/>
</cp:coreProperties>
</file>