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7D4D" w14:textId="70B1A01E" w:rsidR="00693862" w:rsidRPr="00C557CA" w:rsidRDefault="00C557CA" w:rsidP="00C557CA">
      <w:pPr>
        <w:pStyle w:val="Ttulo"/>
        <w:jc w:val="center"/>
        <w:rPr>
          <w:lang w:val="es-EC"/>
        </w:rPr>
      </w:pPr>
      <w:r>
        <w:rPr>
          <w:lang w:val="es-EC"/>
        </w:rPr>
        <w:t>Universidad Nacional de Chimborazo</w:t>
      </w:r>
    </w:p>
    <w:p w14:paraId="04E59C57" w14:textId="3C80E0C9" w:rsidR="00C557CA" w:rsidRDefault="00C557CA" w:rsidP="00C557CA">
      <w:pPr>
        <w:pStyle w:val="Ttulo1"/>
        <w:jc w:val="center"/>
        <w:rPr>
          <w:lang w:val="es-EC"/>
        </w:rPr>
      </w:pPr>
      <w:r w:rsidRPr="00C557CA">
        <w:rPr>
          <w:lang w:val="es-EC"/>
        </w:rPr>
        <w:t>CA</w:t>
      </w:r>
      <w:r>
        <w:rPr>
          <w:lang w:val="es-EC"/>
        </w:rPr>
        <w:t>RRERA DE PEDAGOGÍA DE LAS CIENCIAS EXPERIMENTALES MATEMÁTICAS Y FÍSICA</w:t>
      </w:r>
    </w:p>
    <w:p w14:paraId="3E345285" w14:textId="77777777" w:rsidR="00C557CA" w:rsidRDefault="00C557CA" w:rsidP="00C557CA">
      <w:pPr>
        <w:rPr>
          <w:lang w:val="es-EC"/>
        </w:rPr>
      </w:pPr>
    </w:p>
    <w:p w14:paraId="1D189B5D" w14:textId="69588B51" w:rsidR="00693862" w:rsidRPr="00C557CA" w:rsidRDefault="00000000">
      <w:pPr>
        <w:pStyle w:val="Ttulo1"/>
        <w:rPr>
          <w:lang w:val="es-EC"/>
        </w:rPr>
      </w:pPr>
      <w:r>
        <w:t>🛰️</w:t>
      </w:r>
      <w:r w:rsidRPr="00C557CA">
        <w:rPr>
          <w:lang w:val="es-EC"/>
        </w:rPr>
        <w:t xml:space="preserve"> ACTIVIDAD: LA CONECTIVIDAD</w:t>
      </w:r>
    </w:p>
    <w:p w14:paraId="540CEE97" w14:textId="1D44ECE0" w:rsidR="00693862" w:rsidRPr="00C557CA" w:rsidRDefault="00000000">
      <w:pPr>
        <w:rPr>
          <w:lang w:val="es-EC"/>
        </w:rPr>
      </w:pPr>
      <w:r w:rsidRPr="00C557CA">
        <w:rPr>
          <w:lang w:val="es-EC"/>
        </w:rPr>
        <w:t>Nombre del estudiante: __________________________________</w:t>
      </w:r>
    </w:p>
    <w:p w14:paraId="0F29EC5A" w14:textId="55897811" w:rsidR="00693862" w:rsidRPr="00C557CA" w:rsidRDefault="00000000">
      <w:pPr>
        <w:rPr>
          <w:lang w:val="es-EC"/>
        </w:rPr>
      </w:pPr>
      <w:r w:rsidRPr="00C557CA">
        <w:rPr>
          <w:lang w:val="es-EC"/>
        </w:rPr>
        <w:t>Carrera / Asignatura: ____________________________________</w:t>
      </w:r>
    </w:p>
    <w:p w14:paraId="565CF5D6" w14:textId="68B24137" w:rsidR="00693862" w:rsidRPr="00C557CA" w:rsidRDefault="00000000">
      <w:pPr>
        <w:rPr>
          <w:lang w:val="es-EC"/>
        </w:rPr>
      </w:pPr>
      <w:r w:rsidRPr="00C557CA">
        <w:rPr>
          <w:lang w:val="es-EC"/>
        </w:rPr>
        <w:t>Fecha de entrega: ________________________________________</w:t>
      </w:r>
    </w:p>
    <w:p w14:paraId="474FF4F9" w14:textId="77777777" w:rsidR="00693862" w:rsidRPr="00C557CA" w:rsidRDefault="00000000">
      <w:pPr>
        <w:pStyle w:val="Ttulo2"/>
        <w:rPr>
          <w:lang w:val="es-EC"/>
        </w:rPr>
      </w:pPr>
      <w:r>
        <w:t>🔍</w:t>
      </w:r>
      <w:r w:rsidRPr="00C557CA">
        <w:rPr>
          <w:lang w:val="es-EC"/>
        </w:rPr>
        <w:t xml:space="preserve"> 1. FOTOGRAFÍA Y DESCRIPCIÓN DE CABLES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693862" w14:paraId="137E7352" w14:textId="77777777" w:rsidTr="00C557CA">
        <w:tc>
          <w:tcPr>
            <w:tcW w:w="1728" w:type="dxa"/>
          </w:tcPr>
          <w:p w14:paraId="6175D351" w14:textId="77777777" w:rsidR="00693862" w:rsidRPr="00C557CA" w:rsidRDefault="00000000">
            <w:pPr>
              <w:rPr>
                <w:lang w:val="es-EC"/>
              </w:rPr>
            </w:pPr>
            <w:r w:rsidRPr="00C557CA">
              <w:rPr>
                <w:lang w:val="es-EC"/>
              </w:rPr>
              <w:t>Lugar donde se encontró el cable</w:t>
            </w:r>
          </w:p>
        </w:tc>
        <w:tc>
          <w:tcPr>
            <w:tcW w:w="1728" w:type="dxa"/>
          </w:tcPr>
          <w:p w14:paraId="0038A29F" w14:textId="77777777" w:rsidR="00693862" w:rsidRDefault="00000000">
            <w:r>
              <w:t>Tipo de cable (</w:t>
            </w:r>
            <w:proofErr w:type="spellStart"/>
            <w:r>
              <w:t>estimado</w:t>
            </w:r>
            <w:proofErr w:type="spellEnd"/>
            <w:r>
              <w:t>)</w:t>
            </w:r>
          </w:p>
        </w:tc>
        <w:tc>
          <w:tcPr>
            <w:tcW w:w="1728" w:type="dxa"/>
          </w:tcPr>
          <w:p w14:paraId="17C35939" w14:textId="77777777" w:rsidR="00693862" w:rsidRDefault="00000000">
            <w:proofErr w:type="spellStart"/>
            <w:r>
              <w:t>Descripción</w:t>
            </w:r>
            <w:proofErr w:type="spellEnd"/>
            <w:r>
              <w:t xml:space="preserve"> del </w:t>
            </w:r>
            <w:proofErr w:type="spellStart"/>
            <w:r>
              <w:t>entorno</w:t>
            </w:r>
            <w:proofErr w:type="spellEnd"/>
          </w:p>
        </w:tc>
        <w:tc>
          <w:tcPr>
            <w:tcW w:w="1728" w:type="dxa"/>
          </w:tcPr>
          <w:p w14:paraId="3C42A0AC" w14:textId="77777777" w:rsidR="00693862" w:rsidRDefault="00000000">
            <w:proofErr w:type="spellStart"/>
            <w:r>
              <w:t>Dispositivo</w:t>
            </w:r>
            <w:proofErr w:type="spellEnd"/>
            <w:r>
              <w:t xml:space="preserve"> </w:t>
            </w:r>
            <w:proofErr w:type="spellStart"/>
            <w:r>
              <w:t>conectado</w:t>
            </w:r>
            <w:proofErr w:type="spellEnd"/>
          </w:p>
        </w:tc>
        <w:tc>
          <w:tcPr>
            <w:tcW w:w="1728" w:type="dxa"/>
          </w:tcPr>
          <w:p w14:paraId="631ABAD5" w14:textId="77777777" w:rsidR="00693862" w:rsidRDefault="00000000">
            <w:proofErr w:type="spellStart"/>
            <w:r>
              <w:t>Velocidad</w:t>
            </w:r>
            <w:proofErr w:type="spellEnd"/>
            <w:r>
              <w:t xml:space="preserve"> </w:t>
            </w:r>
            <w:proofErr w:type="spellStart"/>
            <w:r>
              <w:t>estimada</w:t>
            </w:r>
            <w:proofErr w:type="spellEnd"/>
          </w:p>
        </w:tc>
      </w:tr>
      <w:tr w:rsidR="00693862" w14:paraId="758486A2" w14:textId="77777777" w:rsidTr="00C557CA">
        <w:tc>
          <w:tcPr>
            <w:tcW w:w="1728" w:type="dxa"/>
          </w:tcPr>
          <w:p w14:paraId="751AC084" w14:textId="77777777" w:rsidR="00693862" w:rsidRDefault="00693862"/>
        </w:tc>
        <w:tc>
          <w:tcPr>
            <w:tcW w:w="1728" w:type="dxa"/>
          </w:tcPr>
          <w:p w14:paraId="1E587CD8" w14:textId="77777777" w:rsidR="00693862" w:rsidRDefault="00693862"/>
        </w:tc>
        <w:tc>
          <w:tcPr>
            <w:tcW w:w="1728" w:type="dxa"/>
          </w:tcPr>
          <w:p w14:paraId="43BA2BBB" w14:textId="77777777" w:rsidR="00693862" w:rsidRDefault="00693862"/>
        </w:tc>
        <w:tc>
          <w:tcPr>
            <w:tcW w:w="1728" w:type="dxa"/>
          </w:tcPr>
          <w:p w14:paraId="582C86CA" w14:textId="77777777" w:rsidR="00693862" w:rsidRDefault="00693862"/>
        </w:tc>
        <w:tc>
          <w:tcPr>
            <w:tcW w:w="1728" w:type="dxa"/>
          </w:tcPr>
          <w:p w14:paraId="3F3BD5C4" w14:textId="77777777" w:rsidR="00693862" w:rsidRDefault="00693862"/>
        </w:tc>
      </w:tr>
      <w:tr w:rsidR="00693862" w14:paraId="3294C2F7" w14:textId="77777777" w:rsidTr="00C557CA">
        <w:tc>
          <w:tcPr>
            <w:tcW w:w="1728" w:type="dxa"/>
          </w:tcPr>
          <w:p w14:paraId="782DEB29" w14:textId="77777777" w:rsidR="00693862" w:rsidRDefault="00693862"/>
        </w:tc>
        <w:tc>
          <w:tcPr>
            <w:tcW w:w="1728" w:type="dxa"/>
          </w:tcPr>
          <w:p w14:paraId="14A37CE8" w14:textId="77777777" w:rsidR="00693862" w:rsidRDefault="00693862"/>
        </w:tc>
        <w:tc>
          <w:tcPr>
            <w:tcW w:w="1728" w:type="dxa"/>
          </w:tcPr>
          <w:p w14:paraId="5EFB913E" w14:textId="77777777" w:rsidR="00693862" w:rsidRDefault="00693862"/>
        </w:tc>
        <w:tc>
          <w:tcPr>
            <w:tcW w:w="1728" w:type="dxa"/>
          </w:tcPr>
          <w:p w14:paraId="73FFE3DE" w14:textId="77777777" w:rsidR="00693862" w:rsidRDefault="00693862"/>
        </w:tc>
        <w:tc>
          <w:tcPr>
            <w:tcW w:w="1728" w:type="dxa"/>
          </w:tcPr>
          <w:p w14:paraId="3AD5AE84" w14:textId="77777777" w:rsidR="00693862" w:rsidRDefault="00693862"/>
        </w:tc>
      </w:tr>
    </w:tbl>
    <w:p w14:paraId="10083C60" w14:textId="77777777" w:rsidR="00693862" w:rsidRPr="00C557CA" w:rsidRDefault="00000000">
      <w:pPr>
        <w:rPr>
          <w:lang w:val="es-EC"/>
        </w:rPr>
      </w:pPr>
      <w:r w:rsidRPr="00C557CA">
        <w:rPr>
          <w:lang w:val="es-EC"/>
        </w:rPr>
        <w:t>Adjuntar al menos 2 fotografías con su respectiva explicación técnica.</w:t>
      </w:r>
    </w:p>
    <w:p w14:paraId="2700DCA8" w14:textId="77777777" w:rsidR="00693862" w:rsidRPr="00C557CA" w:rsidRDefault="00000000">
      <w:pPr>
        <w:pStyle w:val="Ttulo2"/>
        <w:rPr>
          <w:lang w:val="es-EC"/>
        </w:rPr>
      </w:pPr>
      <w:r>
        <w:t>🧭</w:t>
      </w:r>
      <w:r w:rsidRPr="00C557CA">
        <w:rPr>
          <w:lang w:val="es-EC"/>
        </w:rPr>
        <w:t xml:space="preserve"> 2. LÍNEA DEL TIEMPO: EVOLUCIÓN DE ETHERNET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693862" w14:paraId="7CDDAF97" w14:textId="77777777" w:rsidTr="00C557CA">
        <w:tc>
          <w:tcPr>
            <w:tcW w:w="1728" w:type="dxa"/>
          </w:tcPr>
          <w:p w14:paraId="671DF232" w14:textId="77777777" w:rsidR="00693862" w:rsidRDefault="00000000">
            <w:r>
              <w:t>Año</w:t>
            </w:r>
          </w:p>
        </w:tc>
        <w:tc>
          <w:tcPr>
            <w:tcW w:w="1728" w:type="dxa"/>
          </w:tcPr>
          <w:p w14:paraId="02E147DA" w14:textId="77777777" w:rsidR="00693862" w:rsidRDefault="00000000">
            <w:proofErr w:type="spellStart"/>
            <w:r>
              <w:t>Estándar</w:t>
            </w:r>
            <w:proofErr w:type="spellEnd"/>
            <w:r>
              <w:t xml:space="preserve"> / </w:t>
            </w:r>
            <w:proofErr w:type="spellStart"/>
            <w:r>
              <w:t>Tecnología</w:t>
            </w:r>
            <w:proofErr w:type="spellEnd"/>
          </w:p>
        </w:tc>
        <w:tc>
          <w:tcPr>
            <w:tcW w:w="1728" w:type="dxa"/>
          </w:tcPr>
          <w:p w14:paraId="178E27F3" w14:textId="77777777" w:rsidR="00693862" w:rsidRDefault="00000000">
            <w:proofErr w:type="spellStart"/>
            <w:r>
              <w:t>Características</w:t>
            </w:r>
            <w:proofErr w:type="spellEnd"/>
            <w:r>
              <w:t xml:space="preserve"> </w:t>
            </w:r>
            <w:proofErr w:type="spellStart"/>
            <w:r>
              <w:t>principales</w:t>
            </w:r>
            <w:proofErr w:type="spellEnd"/>
          </w:p>
        </w:tc>
        <w:tc>
          <w:tcPr>
            <w:tcW w:w="1728" w:type="dxa"/>
          </w:tcPr>
          <w:p w14:paraId="439F6022" w14:textId="77777777" w:rsidR="00693862" w:rsidRDefault="00000000">
            <w:proofErr w:type="spellStart"/>
            <w:r>
              <w:t>Velocidad</w:t>
            </w:r>
            <w:proofErr w:type="spellEnd"/>
            <w:r>
              <w:t xml:space="preserve"> </w:t>
            </w:r>
            <w:proofErr w:type="spellStart"/>
            <w:r>
              <w:t>alcanzada</w:t>
            </w:r>
            <w:proofErr w:type="spellEnd"/>
          </w:p>
        </w:tc>
        <w:tc>
          <w:tcPr>
            <w:tcW w:w="1728" w:type="dxa"/>
          </w:tcPr>
          <w:p w14:paraId="5437D470" w14:textId="77777777" w:rsidR="00693862" w:rsidRDefault="00000000">
            <w:proofErr w:type="spellStart"/>
            <w:r>
              <w:t>Contexto</w:t>
            </w:r>
            <w:proofErr w:type="spellEnd"/>
            <w:r>
              <w:t xml:space="preserve"> o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histórico</w:t>
            </w:r>
            <w:proofErr w:type="spellEnd"/>
          </w:p>
        </w:tc>
      </w:tr>
      <w:tr w:rsidR="00693862" w14:paraId="4058A57D" w14:textId="77777777" w:rsidTr="00C557CA">
        <w:tc>
          <w:tcPr>
            <w:tcW w:w="1728" w:type="dxa"/>
          </w:tcPr>
          <w:p w14:paraId="5FA62B11" w14:textId="77777777" w:rsidR="00693862" w:rsidRDefault="00693862"/>
        </w:tc>
        <w:tc>
          <w:tcPr>
            <w:tcW w:w="1728" w:type="dxa"/>
          </w:tcPr>
          <w:p w14:paraId="04CF04B8" w14:textId="77777777" w:rsidR="00693862" w:rsidRDefault="00693862"/>
        </w:tc>
        <w:tc>
          <w:tcPr>
            <w:tcW w:w="1728" w:type="dxa"/>
          </w:tcPr>
          <w:p w14:paraId="14F4BCA5" w14:textId="77777777" w:rsidR="00693862" w:rsidRDefault="00693862"/>
        </w:tc>
        <w:tc>
          <w:tcPr>
            <w:tcW w:w="1728" w:type="dxa"/>
          </w:tcPr>
          <w:p w14:paraId="0BF5C975" w14:textId="77777777" w:rsidR="00693862" w:rsidRDefault="00693862"/>
        </w:tc>
        <w:tc>
          <w:tcPr>
            <w:tcW w:w="1728" w:type="dxa"/>
          </w:tcPr>
          <w:p w14:paraId="6F3E33DD" w14:textId="77777777" w:rsidR="00693862" w:rsidRDefault="00693862"/>
        </w:tc>
      </w:tr>
      <w:tr w:rsidR="00693862" w14:paraId="5948046F" w14:textId="77777777" w:rsidTr="00C557CA">
        <w:tc>
          <w:tcPr>
            <w:tcW w:w="1728" w:type="dxa"/>
          </w:tcPr>
          <w:p w14:paraId="23D17E29" w14:textId="77777777" w:rsidR="00693862" w:rsidRDefault="00693862"/>
        </w:tc>
        <w:tc>
          <w:tcPr>
            <w:tcW w:w="1728" w:type="dxa"/>
          </w:tcPr>
          <w:p w14:paraId="36E1A4E4" w14:textId="77777777" w:rsidR="00693862" w:rsidRDefault="00693862"/>
        </w:tc>
        <w:tc>
          <w:tcPr>
            <w:tcW w:w="1728" w:type="dxa"/>
          </w:tcPr>
          <w:p w14:paraId="097F88F0" w14:textId="77777777" w:rsidR="00693862" w:rsidRDefault="00693862"/>
        </w:tc>
        <w:tc>
          <w:tcPr>
            <w:tcW w:w="1728" w:type="dxa"/>
          </w:tcPr>
          <w:p w14:paraId="7CB504F3" w14:textId="77777777" w:rsidR="00693862" w:rsidRDefault="00693862"/>
        </w:tc>
        <w:tc>
          <w:tcPr>
            <w:tcW w:w="1728" w:type="dxa"/>
          </w:tcPr>
          <w:p w14:paraId="478BCD19" w14:textId="77777777" w:rsidR="00693862" w:rsidRDefault="00693862"/>
        </w:tc>
      </w:tr>
      <w:tr w:rsidR="00693862" w14:paraId="47716C7D" w14:textId="77777777" w:rsidTr="00C557CA">
        <w:tc>
          <w:tcPr>
            <w:tcW w:w="1728" w:type="dxa"/>
          </w:tcPr>
          <w:p w14:paraId="3ADEF3AF" w14:textId="77777777" w:rsidR="00693862" w:rsidRDefault="00693862"/>
        </w:tc>
        <w:tc>
          <w:tcPr>
            <w:tcW w:w="1728" w:type="dxa"/>
          </w:tcPr>
          <w:p w14:paraId="163766DB" w14:textId="77777777" w:rsidR="00693862" w:rsidRDefault="00693862"/>
        </w:tc>
        <w:tc>
          <w:tcPr>
            <w:tcW w:w="1728" w:type="dxa"/>
          </w:tcPr>
          <w:p w14:paraId="667190B6" w14:textId="77777777" w:rsidR="00693862" w:rsidRDefault="00693862"/>
        </w:tc>
        <w:tc>
          <w:tcPr>
            <w:tcW w:w="1728" w:type="dxa"/>
          </w:tcPr>
          <w:p w14:paraId="2DC975F4" w14:textId="77777777" w:rsidR="00693862" w:rsidRDefault="00693862"/>
        </w:tc>
        <w:tc>
          <w:tcPr>
            <w:tcW w:w="1728" w:type="dxa"/>
          </w:tcPr>
          <w:p w14:paraId="24BED155" w14:textId="77777777" w:rsidR="00693862" w:rsidRDefault="00693862"/>
        </w:tc>
      </w:tr>
      <w:tr w:rsidR="00693862" w14:paraId="6465B555" w14:textId="77777777" w:rsidTr="00C557CA">
        <w:tc>
          <w:tcPr>
            <w:tcW w:w="1728" w:type="dxa"/>
          </w:tcPr>
          <w:p w14:paraId="655BE39B" w14:textId="77777777" w:rsidR="00693862" w:rsidRDefault="00693862"/>
        </w:tc>
        <w:tc>
          <w:tcPr>
            <w:tcW w:w="1728" w:type="dxa"/>
          </w:tcPr>
          <w:p w14:paraId="1137963D" w14:textId="77777777" w:rsidR="00693862" w:rsidRDefault="00693862"/>
        </w:tc>
        <w:tc>
          <w:tcPr>
            <w:tcW w:w="1728" w:type="dxa"/>
          </w:tcPr>
          <w:p w14:paraId="1C8B6F57" w14:textId="77777777" w:rsidR="00693862" w:rsidRDefault="00693862"/>
        </w:tc>
        <w:tc>
          <w:tcPr>
            <w:tcW w:w="1728" w:type="dxa"/>
          </w:tcPr>
          <w:p w14:paraId="2C3B1388" w14:textId="77777777" w:rsidR="00693862" w:rsidRDefault="00693862"/>
        </w:tc>
        <w:tc>
          <w:tcPr>
            <w:tcW w:w="1728" w:type="dxa"/>
          </w:tcPr>
          <w:p w14:paraId="71690159" w14:textId="77777777" w:rsidR="00693862" w:rsidRDefault="00693862"/>
        </w:tc>
      </w:tr>
      <w:tr w:rsidR="00693862" w14:paraId="6026273C" w14:textId="77777777" w:rsidTr="00C557CA">
        <w:tc>
          <w:tcPr>
            <w:tcW w:w="1728" w:type="dxa"/>
          </w:tcPr>
          <w:p w14:paraId="2CEA5D6A" w14:textId="77777777" w:rsidR="00693862" w:rsidRDefault="00693862"/>
        </w:tc>
        <w:tc>
          <w:tcPr>
            <w:tcW w:w="1728" w:type="dxa"/>
          </w:tcPr>
          <w:p w14:paraId="360E75B0" w14:textId="77777777" w:rsidR="00693862" w:rsidRDefault="00693862"/>
        </w:tc>
        <w:tc>
          <w:tcPr>
            <w:tcW w:w="1728" w:type="dxa"/>
          </w:tcPr>
          <w:p w14:paraId="63C5B408" w14:textId="77777777" w:rsidR="00693862" w:rsidRDefault="00693862"/>
        </w:tc>
        <w:tc>
          <w:tcPr>
            <w:tcW w:w="1728" w:type="dxa"/>
          </w:tcPr>
          <w:p w14:paraId="3298819B" w14:textId="77777777" w:rsidR="00693862" w:rsidRDefault="00693862"/>
        </w:tc>
        <w:tc>
          <w:tcPr>
            <w:tcW w:w="1728" w:type="dxa"/>
          </w:tcPr>
          <w:p w14:paraId="1FB0E3F6" w14:textId="77777777" w:rsidR="00693862" w:rsidRDefault="00693862"/>
        </w:tc>
      </w:tr>
    </w:tbl>
    <w:p w14:paraId="1F079A2B" w14:textId="77777777" w:rsidR="00C557CA" w:rsidRDefault="00C557CA">
      <w:pPr>
        <w:pStyle w:val="Ttulo2"/>
      </w:pPr>
    </w:p>
    <w:p w14:paraId="2A77515F" w14:textId="77777777" w:rsidR="00C557CA" w:rsidRDefault="00C557C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2BC24F4" w14:textId="01B22663" w:rsidR="00693862" w:rsidRPr="00C557CA" w:rsidRDefault="00000000">
      <w:pPr>
        <w:pStyle w:val="Ttulo2"/>
        <w:rPr>
          <w:lang w:val="es-EC"/>
        </w:rPr>
      </w:pPr>
      <w:r>
        <w:lastRenderedPageBreak/>
        <w:t>🧩</w:t>
      </w:r>
      <w:r w:rsidRPr="00C557CA">
        <w:rPr>
          <w:lang w:val="es-EC"/>
        </w:rPr>
        <w:t xml:space="preserve"> 3. PRODUCTO VISUAL FINAL</w:t>
      </w:r>
    </w:p>
    <w:p w14:paraId="76E27DA7" w14:textId="77777777" w:rsidR="00693862" w:rsidRPr="00C557CA" w:rsidRDefault="00000000">
      <w:pPr>
        <w:rPr>
          <w:lang w:val="es-EC"/>
        </w:rPr>
      </w:pPr>
      <w:r>
        <w:t>📌</w:t>
      </w:r>
      <w:r w:rsidRPr="00C557CA">
        <w:rPr>
          <w:lang w:val="es-EC"/>
        </w:rPr>
        <w:t xml:space="preserve"> Póster o Infografía digital</w:t>
      </w:r>
    </w:p>
    <w:p w14:paraId="69FB67C7" w14:textId="77777777" w:rsidR="00693862" w:rsidRPr="00C557CA" w:rsidRDefault="00000000">
      <w:pPr>
        <w:rPr>
          <w:lang w:val="es-EC"/>
        </w:rPr>
      </w:pPr>
      <w:r w:rsidRPr="00C557CA">
        <w:rPr>
          <w:lang w:val="es-EC"/>
        </w:rPr>
        <w:t xml:space="preserve">Incluye imágenes de tus hallazgos, representa la evolución de Ethernet, tipos de cables y su presencia en tu entorno. Puedes usar </w:t>
      </w:r>
      <w:proofErr w:type="spellStart"/>
      <w:r w:rsidRPr="00C557CA">
        <w:rPr>
          <w:lang w:val="es-EC"/>
        </w:rPr>
        <w:t>Canva</w:t>
      </w:r>
      <w:proofErr w:type="spellEnd"/>
      <w:r w:rsidRPr="00C557CA">
        <w:rPr>
          <w:lang w:val="es-EC"/>
        </w:rPr>
        <w:t xml:space="preserve">, </w:t>
      </w:r>
      <w:proofErr w:type="spellStart"/>
      <w:r w:rsidRPr="00C557CA">
        <w:rPr>
          <w:lang w:val="es-EC"/>
        </w:rPr>
        <w:t>Genially</w:t>
      </w:r>
      <w:proofErr w:type="spellEnd"/>
      <w:r w:rsidRPr="00C557CA">
        <w:rPr>
          <w:lang w:val="es-EC"/>
        </w:rPr>
        <w:t>, PowerPoint, etc.</w:t>
      </w:r>
    </w:p>
    <w:p w14:paraId="6CC91DB9" w14:textId="09A22552" w:rsidR="00693862" w:rsidRDefault="00000000">
      <w:pPr>
        <w:rPr>
          <w:lang w:val="es-EC"/>
        </w:rPr>
      </w:pPr>
      <w:r w:rsidRPr="00C557CA">
        <w:rPr>
          <w:lang w:val="es-EC"/>
        </w:rPr>
        <w:t>➡</w:t>
      </w:r>
      <w:r>
        <w:t>️</w:t>
      </w:r>
      <w:r w:rsidRPr="00C557CA">
        <w:rPr>
          <w:lang w:val="es-EC"/>
        </w:rPr>
        <w:t xml:space="preserve"> Adjunta </w:t>
      </w:r>
      <w:r w:rsidR="00C557CA">
        <w:rPr>
          <w:lang w:val="es-EC"/>
        </w:rPr>
        <w:t>aquí la imagen</w:t>
      </w:r>
      <w:r w:rsidRPr="00C557CA">
        <w:rPr>
          <w:lang w:val="es-EC"/>
        </w:rPr>
        <w:t xml:space="preserve"> </w:t>
      </w:r>
    </w:p>
    <w:p w14:paraId="739D48EA" w14:textId="77777777" w:rsidR="00C557CA" w:rsidRDefault="00C557CA">
      <w:pPr>
        <w:rPr>
          <w:lang w:val="es-EC"/>
        </w:rPr>
      </w:pPr>
    </w:p>
    <w:p w14:paraId="571E3774" w14:textId="77777777" w:rsidR="00C557CA" w:rsidRDefault="00C557CA">
      <w:pPr>
        <w:rPr>
          <w:lang w:val="es-EC"/>
        </w:rPr>
      </w:pPr>
    </w:p>
    <w:p w14:paraId="341E007F" w14:textId="77777777" w:rsidR="00C557CA" w:rsidRDefault="00C557CA">
      <w:pPr>
        <w:rPr>
          <w:lang w:val="es-EC"/>
        </w:rPr>
      </w:pPr>
    </w:p>
    <w:p w14:paraId="438CDC0D" w14:textId="77777777" w:rsidR="00C557CA" w:rsidRDefault="00C557CA">
      <w:pPr>
        <w:rPr>
          <w:lang w:val="es-EC"/>
        </w:rPr>
      </w:pPr>
    </w:p>
    <w:p w14:paraId="36DCAAA6" w14:textId="77777777" w:rsidR="00C557CA" w:rsidRDefault="00C557CA">
      <w:pPr>
        <w:rPr>
          <w:lang w:val="es-EC"/>
        </w:rPr>
      </w:pPr>
    </w:p>
    <w:p w14:paraId="6334F3FA" w14:textId="77777777" w:rsidR="00C557CA" w:rsidRPr="00C557CA" w:rsidRDefault="00C557CA">
      <w:pPr>
        <w:rPr>
          <w:lang w:val="es-EC"/>
        </w:rPr>
      </w:pPr>
    </w:p>
    <w:p w14:paraId="7A8639A4" w14:textId="77777777" w:rsidR="00693862" w:rsidRPr="00C557CA" w:rsidRDefault="00000000">
      <w:pPr>
        <w:pStyle w:val="Ttulo2"/>
        <w:rPr>
          <w:lang w:val="es-EC"/>
        </w:rPr>
      </w:pPr>
      <w:r>
        <w:t>🧠</w:t>
      </w:r>
      <w:r w:rsidRPr="00C557CA">
        <w:rPr>
          <w:lang w:val="es-EC"/>
        </w:rPr>
        <w:t xml:space="preserve"> 4. MAPA CONCEPTUAL</w:t>
      </w:r>
    </w:p>
    <w:p w14:paraId="0A5E371A" w14:textId="77777777" w:rsidR="00693862" w:rsidRPr="00C557CA" w:rsidRDefault="00000000">
      <w:pPr>
        <w:rPr>
          <w:lang w:val="es-EC"/>
        </w:rPr>
      </w:pPr>
      <w:r w:rsidRPr="00C557CA">
        <w:rPr>
          <w:lang w:val="es-EC"/>
        </w:rPr>
        <w:t>Crea un mapa conceptual que relacione estándares Ethernet, tipos de cables, aplicaciones cotidianas, velocidades y características técnicas.</w:t>
      </w:r>
    </w:p>
    <w:p w14:paraId="5B7490EC" w14:textId="7BC65561" w:rsidR="00693862" w:rsidRDefault="00000000">
      <w:pPr>
        <w:rPr>
          <w:lang w:val="es-EC"/>
        </w:rPr>
      </w:pPr>
      <w:r w:rsidRPr="00C557CA">
        <w:rPr>
          <w:lang w:val="es-EC"/>
        </w:rPr>
        <w:t>➡</w:t>
      </w:r>
      <w:r>
        <w:t>️</w:t>
      </w:r>
      <w:r w:rsidRPr="00C557CA">
        <w:rPr>
          <w:lang w:val="es-EC"/>
        </w:rPr>
        <w:t xml:space="preserve"> Adjunta imagen</w:t>
      </w:r>
    </w:p>
    <w:p w14:paraId="7D80E0E8" w14:textId="77777777" w:rsidR="00C557CA" w:rsidRDefault="00C557CA">
      <w:pPr>
        <w:rPr>
          <w:lang w:val="es-EC"/>
        </w:rPr>
      </w:pPr>
    </w:p>
    <w:p w14:paraId="6271F72C" w14:textId="77777777" w:rsidR="00C557CA" w:rsidRDefault="00C557CA">
      <w:pPr>
        <w:rPr>
          <w:lang w:val="es-EC"/>
        </w:rPr>
      </w:pPr>
    </w:p>
    <w:p w14:paraId="0CC70198" w14:textId="77777777" w:rsidR="00C557CA" w:rsidRDefault="00C557CA">
      <w:pPr>
        <w:rPr>
          <w:lang w:val="es-EC"/>
        </w:rPr>
      </w:pPr>
    </w:p>
    <w:p w14:paraId="6E8DF48C" w14:textId="77777777" w:rsidR="00C557CA" w:rsidRDefault="00C557CA">
      <w:pPr>
        <w:rPr>
          <w:lang w:val="es-EC"/>
        </w:rPr>
      </w:pPr>
    </w:p>
    <w:p w14:paraId="285619BB" w14:textId="77777777" w:rsidR="00C557CA" w:rsidRDefault="00C557CA">
      <w:pPr>
        <w:rPr>
          <w:lang w:val="es-EC"/>
        </w:rPr>
      </w:pPr>
    </w:p>
    <w:p w14:paraId="6ADEDC1C" w14:textId="77777777" w:rsidR="00C557CA" w:rsidRDefault="00C557CA">
      <w:pPr>
        <w:rPr>
          <w:lang w:val="es-EC"/>
        </w:rPr>
      </w:pPr>
    </w:p>
    <w:p w14:paraId="133B79E7" w14:textId="77777777" w:rsidR="00C557CA" w:rsidRDefault="00C557CA">
      <w:pPr>
        <w:rPr>
          <w:lang w:val="es-EC"/>
        </w:rPr>
      </w:pPr>
    </w:p>
    <w:p w14:paraId="4CF17B7E" w14:textId="77777777" w:rsidR="00C557CA" w:rsidRPr="00C557CA" w:rsidRDefault="00C557CA">
      <w:pPr>
        <w:rPr>
          <w:lang w:val="es-EC"/>
        </w:rPr>
      </w:pPr>
    </w:p>
    <w:p w14:paraId="21E89B95" w14:textId="77777777" w:rsidR="00693862" w:rsidRPr="00C557CA" w:rsidRDefault="00000000">
      <w:pPr>
        <w:pStyle w:val="Ttulo2"/>
        <w:rPr>
          <w:lang w:val="es-EC"/>
        </w:rPr>
      </w:pPr>
      <w:r>
        <w:t>💬</w:t>
      </w:r>
      <w:r w:rsidRPr="00C557CA">
        <w:rPr>
          <w:lang w:val="es-EC"/>
        </w:rPr>
        <w:t xml:space="preserve"> 5. REFLEXIÓN FINAL</w:t>
      </w:r>
    </w:p>
    <w:p w14:paraId="4D864D42" w14:textId="77777777" w:rsidR="00C557CA" w:rsidRDefault="00000000" w:rsidP="00C557CA">
      <w:pPr>
        <w:pStyle w:val="Prrafodelista"/>
        <w:numPr>
          <w:ilvl w:val="0"/>
          <w:numId w:val="11"/>
        </w:numPr>
        <w:rPr>
          <w:lang w:val="es-EC"/>
        </w:rPr>
      </w:pPr>
      <w:r w:rsidRPr="00C557CA">
        <w:rPr>
          <w:lang w:val="es-EC"/>
        </w:rPr>
        <w:t>¿Cómo ha cambiado tu percepción sobre las redes y el cableado tras esta actividad?</w:t>
      </w:r>
    </w:p>
    <w:p w14:paraId="73A5618B" w14:textId="716868B8" w:rsidR="00693862" w:rsidRDefault="00000000" w:rsidP="00C557CA">
      <w:pPr>
        <w:pStyle w:val="Prrafodelista"/>
        <w:numPr>
          <w:ilvl w:val="0"/>
          <w:numId w:val="11"/>
        </w:numPr>
        <w:rPr>
          <w:lang w:val="es-EC"/>
        </w:rPr>
      </w:pPr>
      <w:r w:rsidRPr="00C557CA">
        <w:rPr>
          <w:lang w:val="es-EC"/>
        </w:rPr>
        <w:t>¿Dónde ves ahora la importancia de entender esta tecnología en tu vida diaria?</w:t>
      </w:r>
    </w:p>
    <w:p w14:paraId="4CE4A949" w14:textId="34C52EE9" w:rsidR="00C557CA" w:rsidRDefault="00C557CA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¿</w:t>
      </w:r>
      <w:r w:rsidR="006B4512">
        <w:rPr>
          <w:lang w:val="es-EC"/>
        </w:rPr>
        <w:t>Por qué</w:t>
      </w:r>
      <w:r>
        <w:rPr>
          <w:lang w:val="es-EC"/>
        </w:rPr>
        <w:t xml:space="preserve"> es importante conocer las diferentes tecnologías Ethernet?</w:t>
      </w:r>
    </w:p>
    <w:p w14:paraId="6250F21D" w14:textId="6C4A4BBB" w:rsidR="00C557CA" w:rsidRDefault="00C557CA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Consulta ¿Cuál es la velocidad de conexión que tienes en tu domicilio?</w:t>
      </w:r>
    </w:p>
    <w:p w14:paraId="5A0EE85E" w14:textId="506F68ED" w:rsidR="00C557CA" w:rsidRDefault="00C557CA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¿Cuál es la velocidad de conexión que tienes en tu universidad?</w:t>
      </w:r>
    </w:p>
    <w:p w14:paraId="2C5D90FE" w14:textId="62F1D15F" w:rsidR="00C557CA" w:rsidRDefault="00C557CA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lastRenderedPageBreak/>
        <w:t>¿Cuánto pagas por servicio de internet?</w:t>
      </w:r>
      <w:r w:rsidR="006B4512">
        <w:rPr>
          <w:lang w:val="es-EC"/>
        </w:rPr>
        <w:t xml:space="preserve"> Adjunta </w:t>
      </w:r>
      <w:proofErr w:type="gramStart"/>
      <w:r w:rsidR="006B4512">
        <w:rPr>
          <w:lang w:val="es-EC"/>
        </w:rPr>
        <w:t>una  factura</w:t>
      </w:r>
      <w:proofErr w:type="gramEnd"/>
      <w:r w:rsidR="006B4512">
        <w:rPr>
          <w:lang w:val="es-EC"/>
        </w:rPr>
        <w:t xml:space="preserve"> de servicio de internet </w:t>
      </w:r>
    </w:p>
    <w:p w14:paraId="4BD5FA18" w14:textId="12FA1A22" w:rsidR="00C557CA" w:rsidRDefault="006B4512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 xml:space="preserve">Investiga cuanto cuesta el servicio de internet de otros proveedores que ofrecen un servicio similar. </w:t>
      </w:r>
    </w:p>
    <w:p w14:paraId="1262033A" w14:textId="5C68C8BF" w:rsidR="006B4512" w:rsidRDefault="006B4512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>Investiga ¿Cómo calcular la velocidad mínima necesaria para tener una conexión aceptable en tu domicilio?</w:t>
      </w:r>
    </w:p>
    <w:p w14:paraId="540A7980" w14:textId="396CA799" w:rsidR="006B4512" w:rsidRDefault="006B4512" w:rsidP="00C557CA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 xml:space="preserve">¿Cuál es la conexión mínima necesaria para servicios de </w:t>
      </w:r>
      <w:proofErr w:type="spellStart"/>
      <w:r>
        <w:rPr>
          <w:lang w:val="es-EC"/>
        </w:rPr>
        <w:t>streaming</w:t>
      </w:r>
      <w:proofErr w:type="spellEnd"/>
      <w:r>
        <w:rPr>
          <w:lang w:val="es-EC"/>
        </w:rPr>
        <w:t>?</w:t>
      </w:r>
    </w:p>
    <w:p w14:paraId="47420DA0" w14:textId="673F544C" w:rsidR="00693862" w:rsidRPr="006B4512" w:rsidRDefault="006B4512" w:rsidP="006B4512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 xml:space="preserve">¿Cuáles son las recomendaciones para mantener una red ethernet 100% operativa? Cita al menos 5  </w:t>
      </w:r>
      <w:r w:rsidR="00000000" w:rsidRPr="006B4512">
        <w:rPr>
          <w:lang w:val="es-EC"/>
        </w:rPr>
        <w:br/>
      </w:r>
    </w:p>
    <w:p w14:paraId="3CFFA19C" w14:textId="77777777" w:rsidR="006B4512" w:rsidRDefault="00000000" w:rsidP="00C557CA">
      <w:pPr>
        <w:pStyle w:val="Ttulo2"/>
        <w:rPr>
          <w:lang w:val="es-EC"/>
        </w:rPr>
      </w:pPr>
      <w:r w:rsidRPr="00C557CA">
        <w:rPr>
          <w:rFonts w:ascii="Segoe UI Emoji" w:hAnsi="Segoe UI Emoji" w:cs="Segoe UI Emoji"/>
          <w:lang w:val="es-EC"/>
        </w:rPr>
        <w:t>🗨️</w:t>
      </w:r>
      <w:r w:rsidRPr="00C557CA">
        <w:rPr>
          <w:lang w:val="es-EC"/>
        </w:rPr>
        <w:t xml:space="preserve"> Observaciones generales</w:t>
      </w:r>
      <w:r w:rsidR="00C557CA">
        <w:rPr>
          <w:lang w:val="es-EC"/>
        </w:rPr>
        <w:t xml:space="preserve">: </w:t>
      </w:r>
    </w:p>
    <w:p w14:paraId="221B1209" w14:textId="77777777" w:rsidR="006B4512" w:rsidRDefault="006B4512" w:rsidP="006B4512">
      <w:pPr>
        <w:pStyle w:val="Prrafodelista"/>
        <w:numPr>
          <w:ilvl w:val="0"/>
          <w:numId w:val="11"/>
        </w:numPr>
        <w:rPr>
          <w:lang w:val="es-EC"/>
        </w:rPr>
      </w:pPr>
      <w:r>
        <w:rPr>
          <w:lang w:val="es-EC"/>
        </w:rPr>
        <w:t xml:space="preserve">Anota en esta sección todo aquello relacionado al tema que no se haya incluido en los temas anteriores y que pueden ser de utilidad práctica. </w:t>
      </w:r>
    </w:p>
    <w:p w14:paraId="38296875" w14:textId="77777777" w:rsidR="006B4512" w:rsidRPr="006B4512" w:rsidRDefault="006B4512" w:rsidP="006B4512">
      <w:pPr>
        <w:ind w:left="360"/>
        <w:rPr>
          <w:lang w:val="es-EC"/>
        </w:rPr>
      </w:pPr>
    </w:p>
    <w:p w14:paraId="3621BFF9" w14:textId="77777777" w:rsidR="006B4512" w:rsidRPr="006B4512" w:rsidRDefault="006B4512" w:rsidP="006B4512">
      <w:pPr>
        <w:ind w:left="360"/>
        <w:rPr>
          <w:lang w:val="es-EC"/>
        </w:rPr>
      </w:pPr>
    </w:p>
    <w:p w14:paraId="47174F87" w14:textId="1F50FD84" w:rsidR="00C557CA" w:rsidRPr="006B4512" w:rsidRDefault="006B4512" w:rsidP="006B4512">
      <w:pPr>
        <w:pStyle w:val="Ttulo2"/>
        <w:rPr>
          <w:lang w:val="es-EC"/>
        </w:rPr>
      </w:pPr>
      <w:r w:rsidRPr="006B4512">
        <w:rPr>
          <w:rFonts w:ascii="Segoe UI Emoji" w:hAnsi="Segoe UI Emoji" w:cs="Segoe UI Emoji"/>
          <w:lang w:val="es-EC"/>
        </w:rPr>
        <w:t>🗨️</w:t>
      </w:r>
      <w:r w:rsidRPr="006B4512">
        <w:rPr>
          <w:lang w:val="es-EC"/>
        </w:rPr>
        <w:t xml:space="preserve"> </w:t>
      </w:r>
      <w:r w:rsidR="00C557CA" w:rsidRPr="006B4512">
        <w:rPr>
          <w:lang w:val="es-EC"/>
        </w:rPr>
        <w:t xml:space="preserve">Referencias Bibliográficas (en formato APA 7ma </w:t>
      </w:r>
      <w:proofErr w:type="gramStart"/>
      <w:r w:rsidR="00C557CA" w:rsidRPr="006B4512">
        <w:rPr>
          <w:lang w:val="es-EC"/>
        </w:rPr>
        <w:t>Ed. )</w:t>
      </w:r>
      <w:proofErr w:type="gramEnd"/>
      <w:r w:rsidR="00C557CA" w:rsidRPr="006B4512">
        <w:rPr>
          <w:lang w:val="es-EC"/>
        </w:rPr>
        <w:t xml:space="preserve"> </w:t>
      </w:r>
    </w:p>
    <w:p w14:paraId="57655C65" w14:textId="6452BEAA" w:rsidR="00693862" w:rsidRPr="00C557CA" w:rsidRDefault="00693862" w:rsidP="006B4512">
      <w:pPr>
        <w:rPr>
          <w:lang w:val="es-EC"/>
        </w:rPr>
      </w:pPr>
    </w:p>
    <w:sectPr w:rsidR="00693862" w:rsidRPr="00C557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263CA9"/>
    <w:multiLevelType w:val="hybridMultilevel"/>
    <w:tmpl w:val="6352CD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A4452"/>
    <w:multiLevelType w:val="hybridMultilevel"/>
    <w:tmpl w:val="75D4B1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72466">
    <w:abstractNumId w:val="8"/>
  </w:num>
  <w:num w:numId="2" w16cid:durableId="2049254663">
    <w:abstractNumId w:val="6"/>
  </w:num>
  <w:num w:numId="3" w16cid:durableId="662199394">
    <w:abstractNumId w:val="5"/>
  </w:num>
  <w:num w:numId="4" w16cid:durableId="934168850">
    <w:abstractNumId w:val="4"/>
  </w:num>
  <w:num w:numId="5" w16cid:durableId="1126781083">
    <w:abstractNumId w:val="7"/>
  </w:num>
  <w:num w:numId="6" w16cid:durableId="1460370598">
    <w:abstractNumId w:val="3"/>
  </w:num>
  <w:num w:numId="7" w16cid:durableId="488988252">
    <w:abstractNumId w:val="2"/>
  </w:num>
  <w:num w:numId="8" w16cid:durableId="17781772">
    <w:abstractNumId w:val="1"/>
  </w:num>
  <w:num w:numId="9" w16cid:durableId="2136411899">
    <w:abstractNumId w:val="0"/>
  </w:num>
  <w:num w:numId="10" w16cid:durableId="1545024774">
    <w:abstractNumId w:val="10"/>
  </w:num>
  <w:num w:numId="11" w16cid:durableId="16795752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74E4"/>
    <w:rsid w:val="0015074B"/>
    <w:rsid w:val="0029639D"/>
    <w:rsid w:val="00326F90"/>
    <w:rsid w:val="00693862"/>
    <w:rsid w:val="006B4512"/>
    <w:rsid w:val="009365C1"/>
    <w:rsid w:val="00AA1D8D"/>
    <w:rsid w:val="00B47730"/>
    <w:rsid w:val="00C557C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5842FC"/>
  <w14:defaultImageDpi w14:val="300"/>
  <w15:docId w15:val="{0DA3B540-5607-44E9-8814-4C92063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3</cp:revision>
  <dcterms:created xsi:type="dcterms:W3CDTF">2013-12-23T23:15:00Z</dcterms:created>
  <dcterms:modified xsi:type="dcterms:W3CDTF">2025-04-23T17:36:00Z</dcterms:modified>
  <cp:category/>
</cp:coreProperties>
</file>