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6AB6" w14:textId="77777777" w:rsidR="00704F3E" w:rsidRDefault="00000000" w:rsidP="00704F3E">
      <w:pPr>
        <w:pStyle w:val="Ttulo"/>
        <w:jc w:val="center"/>
        <w:rPr>
          <w:lang w:val="es-EC"/>
        </w:rPr>
      </w:pPr>
      <w:r w:rsidRPr="00704F3E">
        <w:rPr>
          <w:lang w:val="es-EC"/>
        </w:rPr>
        <w:t>Análisis de Competencia de Servicio</w:t>
      </w:r>
      <w:r w:rsidR="00704F3E">
        <w:rPr>
          <w:lang w:val="es-EC"/>
        </w:rPr>
        <w:t>s</w:t>
      </w:r>
    </w:p>
    <w:p w14:paraId="68FB55AF" w14:textId="77777777" w:rsidR="00704F3E" w:rsidRDefault="00704F3E">
      <w:pPr>
        <w:rPr>
          <w:lang w:val="es-EC"/>
        </w:rPr>
      </w:pPr>
    </w:p>
    <w:p w14:paraId="5DB8FE0B" w14:textId="77777777" w:rsidR="00C030CA" w:rsidRPr="00704F3E" w:rsidRDefault="00000000">
      <w:pPr>
        <w:rPr>
          <w:lang w:val="es-EC"/>
        </w:rPr>
      </w:pPr>
      <w:r w:rsidRPr="00704F3E">
        <w:rPr>
          <w:lang w:val="es-EC"/>
        </w:rPr>
        <w:t>Estudiante(s): [Nombre del equipo o participantes]</w:t>
      </w:r>
    </w:p>
    <w:p w14:paraId="1CF6D379" w14:textId="77777777" w:rsidR="00C030CA" w:rsidRPr="00704F3E" w:rsidRDefault="00000000">
      <w:pPr>
        <w:rPr>
          <w:lang w:val="es-EC"/>
        </w:rPr>
      </w:pPr>
      <w:r w:rsidRPr="00704F3E">
        <w:rPr>
          <w:lang w:val="es-EC"/>
        </w:rPr>
        <w:t>Fecha: [dd/mm/aaaa]</w:t>
      </w:r>
    </w:p>
    <w:p w14:paraId="441B9CE0" w14:textId="77777777" w:rsidR="00C030CA" w:rsidRPr="00704F3E" w:rsidRDefault="00000000">
      <w:pPr>
        <w:rPr>
          <w:lang w:val="es-EC"/>
        </w:rPr>
      </w:pPr>
      <w:r w:rsidRPr="00704F3E">
        <w:rPr>
          <w:lang w:val="es-EC"/>
        </w:rPr>
        <w:t>Producto/Servicio Analizado: [Ej. App para niños con dislexia, plataforma de formación, etc.]</w:t>
      </w:r>
    </w:p>
    <w:p w14:paraId="725E27FF" w14:textId="6766D143" w:rsidR="00C030CA" w:rsidRDefault="00000000">
      <w:pPr>
        <w:pStyle w:val="Ttulo1"/>
      </w:pPr>
      <w:r>
        <w:t xml:space="preserve">1. </w:t>
      </w:r>
      <w:proofErr w:type="spellStart"/>
      <w:r>
        <w:t>Identificación</w:t>
      </w:r>
      <w:proofErr w:type="spellEnd"/>
      <w:r>
        <w:t xml:space="preserve"> de </w:t>
      </w:r>
      <w:proofErr w:type="spellStart"/>
      <w:r>
        <w:t>Competencia</w:t>
      </w:r>
      <w:proofErr w:type="spellEnd"/>
      <w:r w:rsidR="00704F3E">
        <w:t xml:space="preserve"> (3)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C030CA" w14:paraId="75FEC21C" w14:textId="77777777" w:rsidTr="00704F3E">
        <w:tc>
          <w:tcPr>
            <w:tcW w:w="2160" w:type="dxa"/>
          </w:tcPr>
          <w:p w14:paraId="21314DAF" w14:textId="77777777" w:rsidR="00C030CA" w:rsidRDefault="00000000">
            <w:r>
              <w:t>Nivel</w:t>
            </w:r>
          </w:p>
        </w:tc>
        <w:tc>
          <w:tcPr>
            <w:tcW w:w="2160" w:type="dxa"/>
          </w:tcPr>
          <w:p w14:paraId="7B7E09B6" w14:textId="77777777" w:rsidR="00C030CA" w:rsidRDefault="00000000">
            <w:r>
              <w:t>Nombre de la empresa</w:t>
            </w:r>
          </w:p>
        </w:tc>
        <w:tc>
          <w:tcPr>
            <w:tcW w:w="2160" w:type="dxa"/>
          </w:tcPr>
          <w:p w14:paraId="2D4794D6" w14:textId="77777777" w:rsidR="00C030CA" w:rsidRDefault="00000000">
            <w:r>
              <w:t>País / Ciudad</w:t>
            </w:r>
          </w:p>
        </w:tc>
        <w:tc>
          <w:tcPr>
            <w:tcW w:w="2160" w:type="dxa"/>
          </w:tcPr>
          <w:p w14:paraId="2E25AA30" w14:textId="77777777" w:rsidR="00C030CA" w:rsidRDefault="00000000">
            <w:r>
              <w:t>Sitio web / Red social</w:t>
            </w:r>
          </w:p>
        </w:tc>
      </w:tr>
    </w:tbl>
    <w:p w14:paraId="4969A1BC" w14:textId="77777777" w:rsidR="00C030CA" w:rsidRDefault="00000000">
      <w:pPr>
        <w:pStyle w:val="Ttulo1"/>
      </w:pPr>
      <w:r>
        <w:t>2. Descripción General del 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557"/>
        <w:gridCol w:w="1599"/>
        <w:gridCol w:w="1576"/>
        <w:gridCol w:w="2321"/>
      </w:tblGrid>
      <w:tr w:rsidR="00C030CA" w14:paraId="43F69618" w14:textId="77777777" w:rsidTr="00704F3E">
        <w:tc>
          <w:tcPr>
            <w:tcW w:w="1728" w:type="dxa"/>
          </w:tcPr>
          <w:p w14:paraId="746E82FC" w14:textId="77777777" w:rsidR="00C030CA" w:rsidRDefault="00000000">
            <w:r>
              <w:t>Empresa</w:t>
            </w:r>
          </w:p>
        </w:tc>
        <w:tc>
          <w:tcPr>
            <w:tcW w:w="1728" w:type="dxa"/>
          </w:tcPr>
          <w:p w14:paraId="4EA3E7A5" w14:textId="77777777" w:rsidR="00C030CA" w:rsidRDefault="00000000">
            <w:r>
              <w:t>Tipo de servicio</w:t>
            </w:r>
          </w:p>
        </w:tc>
        <w:tc>
          <w:tcPr>
            <w:tcW w:w="1728" w:type="dxa"/>
          </w:tcPr>
          <w:p w14:paraId="00FA8694" w14:textId="77777777" w:rsidR="00C030CA" w:rsidRDefault="00000000">
            <w:r>
              <w:t>Segmento objetivo</w:t>
            </w:r>
          </w:p>
        </w:tc>
        <w:tc>
          <w:tcPr>
            <w:tcW w:w="1728" w:type="dxa"/>
          </w:tcPr>
          <w:p w14:paraId="260982E1" w14:textId="77777777" w:rsidR="00C030CA" w:rsidRDefault="00000000">
            <w:r>
              <w:t>Tiempo en el mercado</w:t>
            </w:r>
          </w:p>
        </w:tc>
        <w:tc>
          <w:tcPr>
            <w:tcW w:w="1728" w:type="dxa"/>
          </w:tcPr>
          <w:p w14:paraId="55EEC489" w14:textId="77777777" w:rsidR="00C030CA" w:rsidRDefault="00000000">
            <w:r>
              <w:t>Plataforma (web/app/presencial)</w:t>
            </w:r>
          </w:p>
        </w:tc>
      </w:tr>
    </w:tbl>
    <w:p w14:paraId="65E90277" w14:textId="47CB4F15" w:rsidR="00C030CA" w:rsidRDefault="00000000">
      <w:pPr>
        <w:pStyle w:val="Ttulo1"/>
      </w:pPr>
      <w:r>
        <w:t xml:space="preserve">3. </w:t>
      </w:r>
      <w:proofErr w:type="spellStart"/>
      <w:r>
        <w:t>Propuesta</w:t>
      </w:r>
      <w:proofErr w:type="spellEnd"/>
      <w:r>
        <w:t xml:space="preserve"> de </w:t>
      </w:r>
      <w:r w:rsidR="00704F3E">
        <w:t>v</w:t>
      </w:r>
      <w:r>
        <w:t>alor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030CA" w:rsidRPr="00704F3E" w14:paraId="2E562408" w14:textId="77777777" w:rsidTr="00704F3E">
        <w:tc>
          <w:tcPr>
            <w:tcW w:w="2160" w:type="dxa"/>
          </w:tcPr>
          <w:p w14:paraId="371070B7" w14:textId="77777777" w:rsidR="00C030CA" w:rsidRDefault="00000000">
            <w:r>
              <w:t>Empresa</w:t>
            </w:r>
          </w:p>
        </w:tc>
        <w:tc>
          <w:tcPr>
            <w:tcW w:w="2160" w:type="dxa"/>
          </w:tcPr>
          <w:p w14:paraId="0CC0DC06" w14:textId="77777777" w:rsidR="00C030CA" w:rsidRDefault="00000000">
            <w:r>
              <w:t>¿Qué problema resuelve?</w:t>
            </w:r>
          </w:p>
        </w:tc>
        <w:tc>
          <w:tcPr>
            <w:tcW w:w="2160" w:type="dxa"/>
          </w:tcPr>
          <w:p w14:paraId="5DC586DA" w14:textId="77777777" w:rsidR="00C030CA" w:rsidRPr="00704F3E" w:rsidRDefault="00000000">
            <w:pPr>
              <w:rPr>
                <w:lang w:val="es-EC"/>
              </w:rPr>
            </w:pPr>
            <w:r w:rsidRPr="00704F3E">
              <w:rPr>
                <w:lang w:val="es-EC"/>
              </w:rPr>
              <w:t>¿Qué la hace diferente? (USP)</w:t>
            </w:r>
          </w:p>
        </w:tc>
        <w:tc>
          <w:tcPr>
            <w:tcW w:w="2160" w:type="dxa"/>
          </w:tcPr>
          <w:p w14:paraId="7DD34DA1" w14:textId="77777777" w:rsidR="00C030CA" w:rsidRPr="00704F3E" w:rsidRDefault="00000000">
            <w:pPr>
              <w:rPr>
                <w:lang w:val="es-EC"/>
              </w:rPr>
            </w:pPr>
            <w:r w:rsidRPr="00704F3E">
              <w:rPr>
                <w:lang w:val="es-EC"/>
              </w:rPr>
              <w:t>¿Hay innovación en su propuesta?</w:t>
            </w:r>
          </w:p>
        </w:tc>
      </w:tr>
    </w:tbl>
    <w:p w14:paraId="39B11B34" w14:textId="2C53E431" w:rsidR="00C030CA" w:rsidRDefault="00000000">
      <w:pPr>
        <w:pStyle w:val="Ttulo1"/>
      </w:pPr>
      <w:r>
        <w:t xml:space="preserve">4. </w:t>
      </w:r>
      <w:proofErr w:type="spellStart"/>
      <w:r>
        <w:t>Estrategias</w:t>
      </w:r>
      <w:proofErr w:type="spellEnd"/>
      <w:r>
        <w:t xml:space="preserve"> de </w:t>
      </w:r>
      <w:r w:rsidR="00704F3E">
        <w:t>m</w:t>
      </w:r>
      <w:r>
        <w:t xml:space="preserve">arketing </w:t>
      </w:r>
      <w:proofErr w:type="spellStart"/>
      <w:r w:rsidR="00704F3E">
        <w:t>o</w:t>
      </w:r>
      <w:r>
        <w:t>bservadas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5"/>
        <w:gridCol w:w="1727"/>
        <w:gridCol w:w="1726"/>
        <w:gridCol w:w="1726"/>
      </w:tblGrid>
      <w:tr w:rsidR="00C030CA" w14:paraId="5BF5DF77" w14:textId="77777777" w:rsidTr="00704F3E">
        <w:tc>
          <w:tcPr>
            <w:tcW w:w="1728" w:type="dxa"/>
          </w:tcPr>
          <w:p w14:paraId="5A6D5AA1" w14:textId="77777777" w:rsidR="00C030CA" w:rsidRDefault="00000000">
            <w:r>
              <w:t>Empresa</w:t>
            </w:r>
          </w:p>
        </w:tc>
        <w:tc>
          <w:tcPr>
            <w:tcW w:w="1728" w:type="dxa"/>
          </w:tcPr>
          <w:p w14:paraId="303AA9EE" w14:textId="77777777" w:rsidR="00C030CA" w:rsidRDefault="00000000">
            <w:r>
              <w:t>Redes sociales activas</w:t>
            </w:r>
          </w:p>
        </w:tc>
        <w:tc>
          <w:tcPr>
            <w:tcW w:w="1728" w:type="dxa"/>
          </w:tcPr>
          <w:p w14:paraId="5595E853" w14:textId="77777777" w:rsidR="00C030CA" w:rsidRDefault="00000000">
            <w:r>
              <w:t>Frecuencia de publicación</w:t>
            </w:r>
          </w:p>
        </w:tc>
        <w:tc>
          <w:tcPr>
            <w:tcW w:w="1728" w:type="dxa"/>
          </w:tcPr>
          <w:p w14:paraId="72FEA253" w14:textId="77777777" w:rsidR="00C030CA" w:rsidRDefault="00000000">
            <w:r>
              <w:t>Campañas digitales (SEO, Ads)</w:t>
            </w:r>
          </w:p>
        </w:tc>
        <w:tc>
          <w:tcPr>
            <w:tcW w:w="1728" w:type="dxa"/>
          </w:tcPr>
          <w:p w14:paraId="2DA632C1" w14:textId="77777777" w:rsidR="00C030CA" w:rsidRDefault="00000000">
            <w:r>
              <w:t>Influencers / PR</w:t>
            </w:r>
          </w:p>
        </w:tc>
      </w:tr>
    </w:tbl>
    <w:p w14:paraId="028AD1C5" w14:textId="633106AF" w:rsidR="00C030CA" w:rsidRDefault="00000000">
      <w:pPr>
        <w:pStyle w:val="Ttulo1"/>
      </w:pPr>
      <w:r>
        <w:t>5. Análisis FODA (por empresa)</w:t>
      </w:r>
    </w:p>
    <w:p w14:paraId="368350DF" w14:textId="77777777" w:rsidR="00704F3E" w:rsidRDefault="00704F3E"/>
    <w:p w14:paraId="49B96FCC" w14:textId="77777777" w:rsidR="00704F3E" w:rsidRDefault="00704F3E"/>
    <w:p w14:paraId="054A8EA1" w14:textId="77777777" w:rsidR="00704F3E" w:rsidRDefault="00704F3E"/>
    <w:p w14:paraId="107B1A7A" w14:textId="77777777" w:rsidR="00704F3E" w:rsidRDefault="00704F3E"/>
    <w:p w14:paraId="4B259323" w14:textId="77777777" w:rsidR="00704F3E" w:rsidRDefault="00704F3E"/>
    <w:p w14:paraId="229E1782" w14:textId="5DB385EC" w:rsidR="00C030CA" w:rsidRDefault="00000000">
      <w:proofErr w:type="spellStart"/>
      <w:r>
        <w:t>Ejemplo</w:t>
      </w:r>
      <w:proofErr w:type="spellEnd"/>
      <w:r>
        <w:t xml:space="preserve"> para </w:t>
      </w:r>
      <w:proofErr w:type="spellStart"/>
      <w:r>
        <w:t>Competidor</w:t>
      </w:r>
      <w:proofErr w:type="spellEnd"/>
      <w:r>
        <w:t xml:space="preserve"> 1:</w:t>
      </w:r>
    </w:p>
    <w:p w14:paraId="25F89EC3" w14:textId="1FF3C842" w:rsidR="00C030CA" w:rsidRDefault="00000000">
      <w:r>
        <w:t>Fortalezas | Oportunidades</w:t>
      </w:r>
      <w:r>
        <w:br/>
      </w:r>
      <w:r>
        <w:br/>
      </w:r>
    </w:p>
    <w:p w14:paraId="4DEF62B9" w14:textId="17A1A1BC" w:rsidR="00C030CA" w:rsidRDefault="00000000">
      <w:r>
        <w:t>Debilidades | Amenazas</w:t>
      </w:r>
      <w:r>
        <w:br/>
      </w:r>
      <w:r>
        <w:br/>
      </w:r>
    </w:p>
    <w:p w14:paraId="73AB42C6" w14:textId="1FC27D26" w:rsidR="00C030CA" w:rsidRPr="00704F3E" w:rsidRDefault="00000000">
      <w:pPr>
        <w:pStyle w:val="Ttulo1"/>
        <w:rPr>
          <w:lang w:val="es-EC"/>
        </w:rPr>
      </w:pPr>
      <w:r w:rsidRPr="00704F3E">
        <w:rPr>
          <w:lang w:val="es-EC"/>
        </w:rPr>
        <w:t xml:space="preserve">6. Benchmark de </w:t>
      </w:r>
      <w:r w:rsidR="00704F3E">
        <w:rPr>
          <w:lang w:val="es-EC"/>
        </w:rPr>
        <w:t>e</w:t>
      </w:r>
      <w:r w:rsidRPr="00704F3E">
        <w:rPr>
          <w:lang w:val="es-EC"/>
        </w:rPr>
        <w:t xml:space="preserve">xperiencia de </w:t>
      </w:r>
      <w:r w:rsidR="00704F3E">
        <w:rPr>
          <w:lang w:val="es-EC"/>
        </w:rPr>
        <w:t>u</w:t>
      </w:r>
      <w:r w:rsidRPr="00704F3E">
        <w:rPr>
          <w:lang w:val="es-EC"/>
        </w:rPr>
        <w:t>suario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726"/>
        <w:gridCol w:w="1726"/>
        <w:gridCol w:w="1726"/>
        <w:gridCol w:w="1727"/>
      </w:tblGrid>
      <w:tr w:rsidR="00C030CA" w14:paraId="70E1DB35" w14:textId="77777777" w:rsidTr="00704F3E">
        <w:tc>
          <w:tcPr>
            <w:tcW w:w="1728" w:type="dxa"/>
          </w:tcPr>
          <w:p w14:paraId="0C2D9188" w14:textId="77777777" w:rsidR="00C030CA" w:rsidRDefault="00000000">
            <w:proofErr w:type="spellStart"/>
            <w:r>
              <w:t>Empresa</w:t>
            </w:r>
            <w:proofErr w:type="spellEnd"/>
          </w:p>
        </w:tc>
        <w:tc>
          <w:tcPr>
            <w:tcW w:w="1728" w:type="dxa"/>
          </w:tcPr>
          <w:p w14:paraId="4B34BB96" w14:textId="77777777" w:rsidR="00C030CA" w:rsidRDefault="00000000">
            <w:r>
              <w:t>Diseño visual / branding</w:t>
            </w:r>
          </w:p>
        </w:tc>
        <w:tc>
          <w:tcPr>
            <w:tcW w:w="1728" w:type="dxa"/>
          </w:tcPr>
          <w:p w14:paraId="410D57A3" w14:textId="77777777" w:rsidR="00C030CA" w:rsidRDefault="00000000">
            <w:r>
              <w:t>Usabilidad del sitio/app</w:t>
            </w:r>
          </w:p>
        </w:tc>
        <w:tc>
          <w:tcPr>
            <w:tcW w:w="1728" w:type="dxa"/>
          </w:tcPr>
          <w:p w14:paraId="37E7E281" w14:textId="77777777" w:rsidR="00C030CA" w:rsidRDefault="00000000">
            <w:r>
              <w:t>Atención al cliente</w:t>
            </w:r>
          </w:p>
        </w:tc>
        <w:tc>
          <w:tcPr>
            <w:tcW w:w="1728" w:type="dxa"/>
          </w:tcPr>
          <w:p w14:paraId="55E943FB" w14:textId="77777777" w:rsidR="00C030CA" w:rsidRDefault="00000000">
            <w:r>
              <w:t>Experiencia general (1-5)</w:t>
            </w:r>
          </w:p>
        </w:tc>
      </w:tr>
      <w:tr w:rsidR="00704F3E" w14:paraId="4204B66E" w14:textId="77777777" w:rsidTr="00704F3E">
        <w:tc>
          <w:tcPr>
            <w:tcW w:w="1728" w:type="dxa"/>
          </w:tcPr>
          <w:p w14:paraId="71234827" w14:textId="77777777" w:rsidR="00704F3E" w:rsidRDefault="00704F3E"/>
        </w:tc>
        <w:tc>
          <w:tcPr>
            <w:tcW w:w="1728" w:type="dxa"/>
          </w:tcPr>
          <w:p w14:paraId="7193F700" w14:textId="77777777" w:rsidR="00704F3E" w:rsidRDefault="00704F3E"/>
        </w:tc>
        <w:tc>
          <w:tcPr>
            <w:tcW w:w="1728" w:type="dxa"/>
          </w:tcPr>
          <w:p w14:paraId="5477BE80" w14:textId="77777777" w:rsidR="00704F3E" w:rsidRDefault="00704F3E"/>
        </w:tc>
        <w:tc>
          <w:tcPr>
            <w:tcW w:w="1728" w:type="dxa"/>
          </w:tcPr>
          <w:p w14:paraId="10D405F3" w14:textId="77777777" w:rsidR="00704F3E" w:rsidRDefault="00704F3E"/>
        </w:tc>
        <w:tc>
          <w:tcPr>
            <w:tcW w:w="1728" w:type="dxa"/>
          </w:tcPr>
          <w:p w14:paraId="30F4FFC3" w14:textId="77777777" w:rsidR="00704F3E" w:rsidRDefault="00704F3E"/>
        </w:tc>
      </w:tr>
    </w:tbl>
    <w:p w14:paraId="23A37718" w14:textId="5A20C148" w:rsidR="00C030CA" w:rsidRPr="00704F3E" w:rsidRDefault="00000000">
      <w:pPr>
        <w:pStyle w:val="Ttulo1"/>
        <w:rPr>
          <w:lang w:val="es-EC"/>
        </w:rPr>
      </w:pPr>
      <w:r w:rsidRPr="00704F3E">
        <w:rPr>
          <w:lang w:val="es-EC"/>
        </w:rPr>
        <w:t xml:space="preserve">7. Conclusión del </w:t>
      </w:r>
      <w:r w:rsidR="00704F3E">
        <w:rPr>
          <w:lang w:val="es-EC"/>
        </w:rPr>
        <w:t>a</w:t>
      </w:r>
      <w:r w:rsidRPr="00704F3E">
        <w:rPr>
          <w:lang w:val="es-EC"/>
        </w:rPr>
        <w:t>nálisis</w:t>
      </w:r>
    </w:p>
    <w:p w14:paraId="511C8A7E" w14:textId="5C0087FC" w:rsidR="00C030CA" w:rsidRPr="00704F3E" w:rsidRDefault="00000000">
      <w:pPr>
        <w:rPr>
          <w:lang w:val="es-EC"/>
        </w:rPr>
      </w:pPr>
      <w:r w:rsidRPr="00704F3E">
        <w:rPr>
          <w:lang w:val="es-EC"/>
        </w:rPr>
        <w:t>- ¿Qué elementos podrí</w:t>
      </w:r>
      <w:r w:rsidR="00704F3E">
        <w:rPr>
          <w:lang w:val="es-EC"/>
        </w:rPr>
        <w:t>a</w:t>
      </w:r>
      <w:r w:rsidRPr="00704F3E">
        <w:rPr>
          <w:lang w:val="es-EC"/>
        </w:rPr>
        <w:t xml:space="preserve"> aplicar o mejorar en </w:t>
      </w:r>
      <w:r w:rsidR="00704F3E">
        <w:rPr>
          <w:lang w:val="es-EC"/>
        </w:rPr>
        <w:t>su</w:t>
      </w:r>
      <w:r w:rsidRPr="00704F3E">
        <w:rPr>
          <w:lang w:val="es-EC"/>
        </w:rPr>
        <w:t xml:space="preserve"> propio servicio?</w:t>
      </w:r>
    </w:p>
    <w:p w14:paraId="4EF9D525" w14:textId="35A3C378" w:rsidR="00C030CA" w:rsidRPr="00704F3E" w:rsidRDefault="00000000">
      <w:pPr>
        <w:rPr>
          <w:lang w:val="es-EC"/>
        </w:rPr>
      </w:pPr>
      <w:r w:rsidRPr="00704F3E">
        <w:rPr>
          <w:lang w:val="es-EC"/>
        </w:rPr>
        <w:t>- ¿Qué vacíos de mercado detecta?</w:t>
      </w:r>
    </w:p>
    <w:p w14:paraId="6172D052" w14:textId="0937FE7C" w:rsidR="00C030CA" w:rsidRPr="00704F3E" w:rsidRDefault="00000000">
      <w:pPr>
        <w:rPr>
          <w:lang w:val="es-EC"/>
        </w:rPr>
      </w:pPr>
      <w:r w:rsidRPr="00704F3E">
        <w:rPr>
          <w:lang w:val="es-EC"/>
        </w:rPr>
        <w:t>- ¿Qué diferenciador puede posicionar frente a estos competidores?</w:t>
      </w:r>
    </w:p>
    <w:sectPr w:rsidR="00C030CA" w:rsidRPr="00704F3E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EBEB5" w14:textId="77777777" w:rsidR="0095040D" w:rsidRDefault="0095040D" w:rsidP="00704F3E">
      <w:pPr>
        <w:spacing w:after="0" w:line="240" w:lineRule="auto"/>
      </w:pPr>
      <w:r>
        <w:separator/>
      </w:r>
    </w:p>
  </w:endnote>
  <w:endnote w:type="continuationSeparator" w:id="0">
    <w:p w14:paraId="084F1580" w14:textId="77777777" w:rsidR="0095040D" w:rsidRDefault="0095040D" w:rsidP="007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BF2C" w14:textId="1F950966" w:rsidR="00704F3E" w:rsidRPr="00704F3E" w:rsidRDefault="00704F3E">
    <w:pPr>
      <w:pStyle w:val="Piedepgina"/>
      <w:rPr>
        <w:lang w:val="es-EC"/>
      </w:rPr>
    </w:pPr>
    <w:r w:rsidRPr="00704F3E">
      <w:rPr>
        <w:lang w:val="es-EC"/>
      </w:rPr>
      <w:t>Msc. Elvis Ruiz Naranjo</w:t>
    </w:r>
    <w:r w:rsidRPr="00704F3E">
      <w:rPr>
        <w:lang w:val="es-EC"/>
      </w:rPr>
      <w:tab/>
    </w:r>
    <w:r w:rsidRPr="00704F3E">
      <w:rPr>
        <w:lang w:val="es-EC"/>
      </w:rPr>
      <w:tab/>
      <w:t>MKT DIGI</w:t>
    </w:r>
    <w:r>
      <w:rPr>
        <w:lang w:val="es-EC"/>
      </w:rPr>
      <w:t>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61E6" w14:textId="77777777" w:rsidR="0095040D" w:rsidRDefault="0095040D" w:rsidP="00704F3E">
      <w:pPr>
        <w:spacing w:after="0" w:line="240" w:lineRule="auto"/>
      </w:pPr>
      <w:r>
        <w:separator/>
      </w:r>
    </w:p>
  </w:footnote>
  <w:footnote w:type="continuationSeparator" w:id="0">
    <w:p w14:paraId="3B6B26D1" w14:textId="77777777" w:rsidR="0095040D" w:rsidRDefault="0095040D" w:rsidP="0070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1591937">
    <w:abstractNumId w:val="8"/>
  </w:num>
  <w:num w:numId="2" w16cid:durableId="1149590314">
    <w:abstractNumId w:val="6"/>
  </w:num>
  <w:num w:numId="3" w16cid:durableId="1936286867">
    <w:abstractNumId w:val="5"/>
  </w:num>
  <w:num w:numId="4" w16cid:durableId="353120245">
    <w:abstractNumId w:val="4"/>
  </w:num>
  <w:num w:numId="5" w16cid:durableId="1366783648">
    <w:abstractNumId w:val="7"/>
  </w:num>
  <w:num w:numId="6" w16cid:durableId="1205672496">
    <w:abstractNumId w:val="3"/>
  </w:num>
  <w:num w:numId="7" w16cid:durableId="2130739166">
    <w:abstractNumId w:val="2"/>
  </w:num>
  <w:num w:numId="8" w16cid:durableId="1552957939">
    <w:abstractNumId w:val="1"/>
  </w:num>
  <w:num w:numId="9" w16cid:durableId="32663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04F3E"/>
    <w:rsid w:val="0095040D"/>
    <w:rsid w:val="00AA1D8D"/>
    <w:rsid w:val="00B47730"/>
    <w:rsid w:val="00C030CA"/>
    <w:rsid w:val="00CB0664"/>
    <w:rsid w:val="00EF6F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D562D"/>
  <w14:defaultImageDpi w14:val="300"/>
  <w15:docId w15:val="{BAAAFD35-9207-8542-B0BE-6FE5E0E7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RUIZ NARANJO ELVIS AUGUSTO</cp:lastModifiedBy>
  <cp:revision>2</cp:revision>
  <dcterms:created xsi:type="dcterms:W3CDTF">2025-06-23T19:43:00Z</dcterms:created>
  <dcterms:modified xsi:type="dcterms:W3CDTF">2025-06-23T19:43:00Z</dcterms:modified>
  <cp:category/>
</cp:coreProperties>
</file>