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ACB3" w14:textId="19C27FAD" w:rsidR="00485EA8" w:rsidRPr="00E80F7D" w:rsidRDefault="00000000">
      <w:pPr>
        <w:pStyle w:val="Ttulo1"/>
        <w:rPr>
          <w:lang w:val="es-EC"/>
        </w:rPr>
      </w:pPr>
      <w:r w:rsidRPr="00E80F7D">
        <w:rPr>
          <w:lang w:val="es-EC"/>
        </w:rPr>
        <w:t xml:space="preserve">Modelo de Currículo con Enfoque Tradicional en Educación Primaria </w:t>
      </w:r>
    </w:p>
    <w:p w14:paraId="2E9A4CE9" w14:textId="77777777" w:rsidR="00485EA8" w:rsidRPr="00E80F7D" w:rsidRDefault="00000000">
      <w:pPr>
        <w:pStyle w:val="Ttulo2"/>
        <w:rPr>
          <w:lang w:val="es-EC"/>
        </w:rPr>
      </w:pPr>
      <w:r w:rsidRPr="00E80F7D">
        <w:rPr>
          <w:lang w:val="es-EC"/>
        </w:rPr>
        <w:t>1. Enfoque Tradicional</w:t>
      </w:r>
    </w:p>
    <w:p w14:paraId="7085401D" w14:textId="77777777" w:rsidR="00485EA8" w:rsidRPr="00E80F7D" w:rsidRDefault="00000000">
      <w:pPr>
        <w:rPr>
          <w:lang w:val="es-EC"/>
        </w:rPr>
      </w:pPr>
      <w:r w:rsidRPr="00E80F7D">
        <w:rPr>
          <w:lang w:val="es-EC"/>
        </w:rPr>
        <w:t>El currículo tradicional se basa en la enseñanza de contenidos establecidos, con un rol predominante del docente como transmisor del conocimiento. Se enfoca en:</w:t>
      </w:r>
    </w:p>
    <w:p w14:paraId="42F97E96" w14:textId="77777777" w:rsidR="00485EA8" w:rsidRPr="00E80F7D" w:rsidRDefault="00000000">
      <w:pPr>
        <w:rPr>
          <w:lang w:val="es-EC"/>
        </w:rPr>
      </w:pPr>
      <w:r w:rsidRPr="00E80F7D">
        <w:rPr>
          <w:lang w:val="es-EC"/>
        </w:rPr>
        <w:t>✅ La memorización y repetición de información.</w:t>
      </w:r>
      <w:r w:rsidRPr="00E80F7D">
        <w:rPr>
          <w:lang w:val="es-EC"/>
        </w:rPr>
        <w:br/>
        <w:t>✅ La evaluación mediante exámenes escritos.</w:t>
      </w:r>
      <w:r w:rsidRPr="00E80F7D">
        <w:rPr>
          <w:lang w:val="es-EC"/>
        </w:rPr>
        <w:br/>
        <w:t>✅ La organización de contenidos en materias separadas.</w:t>
      </w:r>
      <w:r w:rsidRPr="00E80F7D">
        <w:rPr>
          <w:lang w:val="es-EC"/>
        </w:rPr>
        <w:br/>
        <w:t>✅ Un aprendizaje estructurado y jerárquico.</w:t>
      </w:r>
    </w:p>
    <w:p w14:paraId="787A299D" w14:textId="77777777" w:rsidR="00485EA8" w:rsidRPr="00E80F7D" w:rsidRDefault="00000000">
      <w:pPr>
        <w:pStyle w:val="Ttulo2"/>
        <w:rPr>
          <w:lang w:val="es-EC"/>
        </w:rPr>
      </w:pPr>
      <w:r w:rsidRPr="00E80F7D">
        <w:rPr>
          <w:lang w:val="es-EC"/>
        </w:rPr>
        <w:t>2. Organización del Currículo</w:t>
      </w:r>
    </w:p>
    <w:p w14:paraId="019B662C" w14:textId="77777777" w:rsidR="00485EA8" w:rsidRPr="00E80F7D" w:rsidRDefault="00000000">
      <w:pPr>
        <w:rPr>
          <w:lang w:val="es-EC"/>
        </w:rPr>
      </w:pPr>
      <w:r w:rsidRPr="00E80F7D">
        <w:rPr>
          <w:lang w:val="es-EC"/>
        </w:rPr>
        <w:t>El currículo se organiza en áreas con objetivos específicos para cada grado: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85EA8" w14:paraId="2E747F9D" w14:textId="77777777" w:rsidTr="00E80F7D">
        <w:tc>
          <w:tcPr>
            <w:tcW w:w="4320" w:type="dxa"/>
          </w:tcPr>
          <w:p w14:paraId="41AB5C75" w14:textId="77777777" w:rsidR="00485EA8" w:rsidRDefault="00000000">
            <w:proofErr w:type="spellStart"/>
            <w:r>
              <w:t>Área</w:t>
            </w:r>
            <w:proofErr w:type="spellEnd"/>
          </w:p>
        </w:tc>
        <w:tc>
          <w:tcPr>
            <w:tcW w:w="4320" w:type="dxa"/>
          </w:tcPr>
          <w:p w14:paraId="6606D05D" w14:textId="77777777" w:rsidR="00485EA8" w:rsidRDefault="00000000">
            <w:r>
              <w:t>Objetivo General</w:t>
            </w:r>
          </w:p>
        </w:tc>
      </w:tr>
      <w:tr w:rsidR="00485EA8" w:rsidRPr="008017E2" w14:paraId="0B7AD288" w14:textId="77777777" w:rsidTr="00E80F7D">
        <w:tc>
          <w:tcPr>
            <w:tcW w:w="4320" w:type="dxa"/>
          </w:tcPr>
          <w:p w14:paraId="46507F3B" w14:textId="77777777" w:rsidR="00485EA8" w:rsidRDefault="00000000">
            <w:r>
              <w:t>Lengua y Literatura</w:t>
            </w:r>
          </w:p>
        </w:tc>
        <w:tc>
          <w:tcPr>
            <w:tcW w:w="4320" w:type="dxa"/>
          </w:tcPr>
          <w:p w14:paraId="192DC211" w14:textId="77777777" w:rsidR="00485EA8" w:rsidRPr="00E80F7D" w:rsidRDefault="00000000">
            <w:pPr>
              <w:rPr>
                <w:lang w:val="es-EC"/>
              </w:rPr>
            </w:pPr>
            <w:r w:rsidRPr="00E80F7D">
              <w:rPr>
                <w:lang w:val="es-EC"/>
              </w:rPr>
              <w:t>Desarrollar la lectoescritura, comprensión y producción de textos.</w:t>
            </w:r>
          </w:p>
        </w:tc>
      </w:tr>
      <w:tr w:rsidR="00485EA8" w:rsidRPr="008017E2" w14:paraId="103A5730" w14:textId="77777777" w:rsidTr="00E80F7D">
        <w:tc>
          <w:tcPr>
            <w:tcW w:w="4320" w:type="dxa"/>
          </w:tcPr>
          <w:p w14:paraId="01EB6268" w14:textId="77777777" w:rsidR="00485EA8" w:rsidRDefault="00000000">
            <w:proofErr w:type="spellStart"/>
            <w:r>
              <w:t>Matemáticas</w:t>
            </w:r>
            <w:proofErr w:type="spellEnd"/>
          </w:p>
        </w:tc>
        <w:tc>
          <w:tcPr>
            <w:tcW w:w="4320" w:type="dxa"/>
          </w:tcPr>
          <w:p w14:paraId="3E2AEFB2" w14:textId="77777777" w:rsidR="00485EA8" w:rsidRPr="00E80F7D" w:rsidRDefault="00000000">
            <w:pPr>
              <w:rPr>
                <w:lang w:val="es-EC"/>
              </w:rPr>
            </w:pPr>
            <w:r w:rsidRPr="00E80F7D">
              <w:rPr>
                <w:lang w:val="es-EC"/>
              </w:rPr>
              <w:t>Fomentar el cálculo, resolución de problemas y pensamiento lógico.</w:t>
            </w:r>
          </w:p>
        </w:tc>
      </w:tr>
      <w:tr w:rsidR="00485EA8" w:rsidRPr="008017E2" w14:paraId="66C40944" w14:textId="77777777" w:rsidTr="00E80F7D">
        <w:tc>
          <w:tcPr>
            <w:tcW w:w="4320" w:type="dxa"/>
          </w:tcPr>
          <w:p w14:paraId="292F768D" w14:textId="77777777" w:rsidR="00485EA8" w:rsidRDefault="00000000">
            <w:proofErr w:type="spellStart"/>
            <w:r>
              <w:t>Ciencias</w:t>
            </w:r>
            <w:proofErr w:type="spellEnd"/>
            <w:r>
              <w:t xml:space="preserve"> Naturales</w:t>
            </w:r>
          </w:p>
        </w:tc>
        <w:tc>
          <w:tcPr>
            <w:tcW w:w="4320" w:type="dxa"/>
          </w:tcPr>
          <w:p w14:paraId="1CE3B5D9" w14:textId="77777777" w:rsidR="00485EA8" w:rsidRPr="00E80F7D" w:rsidRDefault="00000000">
            <w:pPr>
              <w:rPr>
                <w:lang w:val="es-EC"/>
              </w:rPr>
            </w:pPr>
            <w:r w:rsidRPr="00E80F7D">
              <w:rPr>
                <w:lang w:val="es-EC"/>
              </w:rPr>
              <w:t>Promover el conocimiento del entorno natural y los seres vivos.</w:t>
            </w:r>
          </w:p>
        </w:tc>
      </w:tr>
      <w:tr w:rsidR="00485EA8" w:rsidRPr="008017E2" w14:paraId="61628D55" w14:textId="77777777" w:rsidTr="00E80F7D">
        <w:tc>
          <w:tcPr>
            <w:tcW w:w="4320" w:type="dxa"/>
          </w:tcPr>
          <w:p w14:paraId="09A461D4" w14:textId="77777777" w:rsidR="00485EA8" w:rsidRDefault="00000000">
            <w:proofErr w:type="spellStart"/>
            <w:r>
              <w:t>Ciencias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</w:p>
        </w:tc>
        <w:tc>
          <w:tcPr>
            <w:tcW w:w="4320" w:type="dxa"/>
          </w:tcPr>
          <w:p w14:paraId="0249B99E" w14:textId="77777777" w:rsidR="00485EA8" w:rsidRPr="00E80F7D" w:rsidRDefault="00000000">
            <w:pPr>
              <w:rPr>
                <w:lang w:val="es-EC"/>
              </w:rPr>
            </w:pPr>
            <w:r w:rsidRPr="00E80F7D">
              <w:rPr>
                <w:lang w:val="es-EC"/>
              </w:rPr>
              <w:t>Comprender la historia, geografía y cultura del país.</w:t>
            </w:r>
          </w:p>
        </w:tc>
      </w:tr>
      <w:tr w:rsidR="00485EA8" w:rsidRPr="008017E2" w14:paraId="5547EA28" w14:textId="77777777" w:rsidTr="00E80F7D">
        <w:tc>
          <w:tcPr>
            <w:tcW w:w="4320" w:type="dxa"/>
          </w:tcPr>
          <w:p w14:paraId="1CD4D2CB" w14:textId="77777777" w:rsidR="00485EA8" w:rsidRDefault="00000000">
            <w:proofErr w:type="spellStart"/>
            <w:r>
              <w:t>Educación</w:t>
            </w:r>
            <w:proofErr w:type="spellEnd"/>
            <w:r>
              <w:t xml:space="preserve"> </w:t>
            </w:r>
            <w:proofErr w:type="spellStart"/>
            <w:r>
              <w:t>Artística</w:t>
            </w:r>
            <w:proofErr w:type="spellEnd"/>
          </w:p>
        </w:tc>
        <w:tc>
          <w:tcPr>
            <w:tcW w:w="4320" w:type="dxa"/>
          </w:tcPr>
          <w:p w14:paraId="2BA78938" w14:textId="77777777" w:rsidR="00485EA8" w:rsidRPr="00E80F7D" w:rsidRDefault="00000000">
            <w:pPr>
              <w:rPr>
                <w:lang w:val="es-EC"/>
              </w:rPr>
            </w:pPr>
            <w:r w:rsidRPr="00E80F7D">
              <w:rPr>
                <w:lang w:val="es-EC"/>
              </w:rPr>
              <w:t>Potenciar la creatividad a través del dibujo, música y teatro.</w:t>
            </w:r>
          </w:p>
        </w:tc>
      </w:tr>
      <w:tr w:rsidR="00485EA8" w:rsidRPr="008017E2" w14:paraId="493E5FCB" w14:textId="77777777" w:rsidTr="00E80F7D">
        <w:tc>
          <w:tcPr>
            <w:tcW w:w="4320" w:type="dxa"/>
          </w:tcPr>
          <w:p w14:paraId="42EEDEF1" w14:textId="77777777" w:rsidR="00485EA8" w:rsidRDefault="00000000">
            <w:proofErr w:type="spellStart"/>
            <w:r>
              <w:t>Educación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</w:tc>
        <w:tc>
          <w:tcPr>
            <w:tcW w:w="4320" w:type="dxa"/>
          </w:tcPr>
          <w:p w14:paraId="60EB984B" w14:textId="77777777" w:rsidR="00485EA8" w:rsidRPr="00E80F7D" w:rsidRDefault="00000000">
            <w:pPr>
              <w:rPr>
                <w:lang w:val="es-EC"/>
              </w:rPr>
            </w:pPr>
            <w:r w:rsidRPr="00E80F7D">
              <w:rPr>
                <w:lang w:val="es-EC"/>
              </w:rPr>
              <w:t>Desarrollar habilidades motoras y hábitos saludables.</w:t>
            </w:r>
          </w:p>
        </w:tc>
      </w:tr>
    </w:tbl>
    <w:p w14:paraId="78EDD3D2" w14:textId="77777777" w:rsidR="00485EA8" w:rsidRPr="00E80F7D" w:rsidRDefault="00000000">
      <w:pPr>
        <w:pStyle w:val="Ttulo2"/>
        <w:rPr>
          <w:lang w:val="es-EC"/>
        </w:rPr>
      </w:pPr>
      <w:r w:rsidRPr="00E80F7D">
        <w:rPr>
          <w:lang w:val="es-EC"/>
        </w:rPr>
        <w:t>3. Metodología de Enseñanza</w:t>
      </w:r>
    </w:p>
    <w:p w14:paraId="56E420C4" w14:textId="77777777" w:rsidR="00485EA8" w:rsidRPr="00E80F7D" w:rsidRDefault="00000000">
      <w:pPr>
        <w:rPr>
          <w:lang w:val="es-EC"/>
        </w:rPr>
      </w:pPr>
      <w:r>
        <w:t>📌</w:t>
      </w:r>
      <w:r w:rsidRPr="00E80F7D">
        <w:rPr>
          <w:lang w:val="es-EC"/>
        </w:rPr>
        <w:t xml:space="preserve"> Clases Magistrales: El docente expone los temas y los estudiantes toman apuntes.</w:t>
      </w:r>
    </w:p>
    <w:p w14:paraId="08C9D440" w14:textId="77777777" w:rsidR="00485EA8" w:rsidRPr="00E80F7D" w:rsidRDefault="00000000">
      <w:pPr>
        <w:rPr>
          <w:lang w:val="es-EC"/>
        </w:rPr>
      </w:pPr>
      <w:r>
        <w:t>📌</w:t>
      </w:r>
      <w:r w:rsidRPr="00E80F7D">
        <w:rPr>
          <w:lang w:val="es-EC"/>
        </w:rPr>
        <w:t xml:space="preserve"> Repetición y Memorización: Se usan ejercicios repetitivos y exámenes escritos.</w:t>
      </w:r>
    </w:p>
    <w:p w14:paraId="41E054F2" w14:textId="77777777" w:rsidR="00485EA8" w:rsidRPr="00E80F7D" w:rsidRDefault="00000000">
      <w:pPr>
        <w:rPr>
          <w:lang w:val="es-EC"/>
        </w:rPr>
      </w:pPr>
      <w:r>
        <w:t>📌</w:t>
      </w:r>
      <w:r w:rsidRPr="00E80F7D">
        <w:rPr>
          <w:lang w:val="es-EC"/>
        </w:rPr>
        <w:t xml:space="preserve"> Uso de Libros de Texto: Materiales oficiales guían la enseñanza.</w:t>
      </w:r>
    </w:p>
    <w:p w14:paraId="56279C82" w14:textId="77777777" w:rsidR="00485EA8" w:rsidRPr="00E80F7D" w:rsidRDefault="00000000">
      <w:pPr>
        <w:rPr>
          <w:lang w:val="es-EC"/>
        </w:rPr>
      </w:pPr>
      <w:r>
        <w:t>📌</w:t>
      </w:r>
      <w:r w:rsidRPr="00E80F7D">
        <w:rPr>
          <w:lang w:val="es-EC"/>
        </w:rPr>
        <w:t xml:space="preserve"> Evaluaciones Periódicas: Exámenes, cuestionarios y tareas para medir el aprendizaje.</w:t>
      </w:r>
    </w:p>
    <w:p w14:paraId="48AC03D6" w14:textId="77777777" w:rsidR="00485EA8" w:rsidRPr="00E80F7D" w:rsidRDefault="00000000">
      <w:pPr>
        <w:pStyle w:val="Ttulo2"/>
        <w:rPr>
          <w:lang w:val="es-EC"/>
        </w:rPr>
      </w:pPr>
      <w:r w:rsidRPr="00E80F7D">
        <w:rPr>
          <w:lang w:val="es-EC"/>
        </w:rPr>
        <w:lastRenderedPageBreak/>
        <w:t>4. Planificación Semanal (Ejemplo de 3er Grado)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485EA8" w14:paraId="0270D13D" w14:textId="77777777" w:rsidTr="00E80F7D">
        <w:tc>
          <w:tcPr>
            <w:tcW w:w="1440" w:type="dxa"/>
          </w:tcPr>
          <w:p w14:paraId="0A1C1611" w14:textId="77777777" w:rsidR="00485EA8" w:rsidRDefault="00000000">
            <w:r>
              <w:t>Hora</w:t>
            </w:r>
          </w:p>
        </w:tc>
        <w:tc>
          <w:tcPr>
            <w:tcW w:w="1440" w:type="dxa"/>
          </w:tcPr>
          <w:p w14:paraId="72873E2C" w14:textId="77777777" w:rsidR="00485EA8" w:rsidRDefault="00000000">
            <w:r>
              <w:t>Lunes</w:t>
            </w:r>
          </w:p>
        </w:tc>
        <w:tc>
          <w:tcPr>
            <w:tcW w:w="1440" w:type="dxa"/>
          </w:tcPr>
          <w:p w14:paraId="4969206F" w14:textId="77777777" w:rsidR="00485EA8" w:rsidRDefault="00000000">
            <w:r>
              <w:t>Martes</w:t>
            </w:r>
          </w:p>
        </w:tc>
        <w:tc>
          <w:tcPr>
            <w:tcW w:w="1440" w:type="dxa"/>
          </w:tcPr>
          <w:p w14:paraId="610E254E" w14:textId="77777777" w:rsidR="00485EA8" w:rsidRDefault="00000000">
            <w:r>
              <w:t>Miércoles</w:t>
            </w:r>
          </w:p>
        </w:tc>
        <w:tc>
          <w:tcPr>
            <w:tcW w:w="1440" w:type="dxa"/>
          </w:tcPr>
          <w:p w14:paraId="76B9F926" w14:textId="77777777" w:rsidR="00485EA8" w:rsidRDefault="00000000">
            <w:r>
              <w:t>Jueves</w:t>
            </w:r>
          </w:p>
        </w:tc>
        <w:tc>
          <w:tcPr>
            <w:tcW w:w="1440" w:type="dxa"/>
          </w:tcPr>
          <w:p w14:paraId="57982283" w14:textId="77777777" w:rsidR="00485EA8" w:rsidRDefault="00000000">
            <w:r>
              <w:t>Viernes</w:t>
            </w:r>
          </w:p>
        </w:tc>
      </w:tr>
      <w:tr w:rsidR="00485EA8" w14:paraId="423D1EBB" w14:textId="77777777" w:rsidTr="00E80F7D">
        <w:tc>
          <w:tcPr>
            <w:tcW w:w="1440" w:type="dxa"/>
          </w:tcPr>
          <w:p w14:paraId="1C94AA56" w14:textId="77777777" w:rsidR="00485EA8" w:rsidRDefault="00000000">
            <w:r>
              <w:t>07:30 - 08:30</w:t>
            </w:r>
          </w:p>
        </w:tc>
        <w:tc>
          <w:tcPr>
            <w:tcW w:w="1440" w:type="dxa"/>
          </w:tcPr>
          <w:p w14:paraId="0E577771" w14:textId="77777777" w:rsidR="00485EA8" w:rsidRDefault="00000000">
            <w:r>
              <w:t>Matemáticas</w:t>
            </w:r>
          </w:p>
        </w:tc>
        <w:tc>
          <w:tcPr>
            <w:tcW w:w="1440" w:type="dxa"/>
          </w:tcPr>
          <w:p w14:paraId="4C8DE77E" w14:textId="77777777" w:rsidR="00485EA8" w:rsidRDefault="00000000">
            <w:r>
              <w:t>Lengua y Literatura</w:t>
            </w:r>
          </w:p>
        </w:tc>
        <w:tc>
          <w:tcPr>
            <w:tcW w:w="1440" w:type="dxa"/>
          </w:tcPr>
          <w:p w14:paraId="7AF6A483" w14:textId="77777777" w:rsidR="00485EA8" w:rsidRDefault="00000000">
            <w:r>
              <w:t>Matemáticas</w:t>
            </w:r>
          </w:p>
        </w:tc>
        <w:tc>
          <w:tcPr>
            <w:tcW w:w="1440" w:type="dxa"/>
          </w:tcPr>
          <w:p w14:paraId="63122A54" w14:textId="77777777" w:rsidR="00485EA8" w:rsidRDefault="00000000">
            <w:r>
              <w:t>Ciencias Naturales</w:t>
            </w:r>
          </w:p>
        </w:tc>
        <w:tc>
          <w:tcPr>
            <w:tcW w:w="1440" w:type="dxa"/>
          </w:tcPr>
          <w:p w14:paraId="4AEEB25B" w14:textId="77777777" w:rsidR="00485EA8" w:rsidRDefault="00000000">
            <w:r>
              <w:t>Ciencias Sociales</w:t>
            </w:r>
          </w:p>
        </w:tc>
      </w:tr>
      <w:tr w:rsidR="00485EA8" w14:paraId="7B48B7A7" w14:textId="77777777" w:rsidTr="00E80F7D">
        <w:tc>
          <w:tcPr>
            <w:tcW w:w="1440" w:type="dxa"/>
          </w:tcPr>
          <w:p w14:paraId="3DD0C553" w14:textId="77777777" w:rsidR="00485EA8" w:rsidRDefault="00000000">
            <w:r>
              <w:t>08:30 - 09:30</w:t>
            </w:r>
          </w:p>
        </w:tc>
        <w:tc>
          <w:tcPr>
            <w:tcW w:w="1440" w:type="dxa"/>
          </w:tcPr>
          <w:p w14:paraId="0D2ECF62" w14:textId="77777777" w:rsidR="00485EA8" w:rsidRDefault="00000000">
            <w:r>
              <w:t>Lengua y Literatura</w:t>
            </w:r>
          </w:p>
        </w:tc>
        <w:tc>
          <w:tcPr>
            <w:tcW w:w="1440" w:type="dxa"/>
          </w:tcPr>
          <w:p w14:paraId="57D687FD" w14:textId="77777777" w:rsidR="00485EA8" w:rsidRDefault="00000000">
            <w:r>
              <w:t>Ciencias Naturales</w:t>
            </w:r>
          </w:p>
        </w:tc>
        <w:tc>
          <w:tcPr>
            <w:tcW w:w="1440" w:type="dxa"/>
          </w:tcPr>
          <w:p w14:paraId="5C2BE740" w14:textId="77777777" w:rsidR="00485EA8" w:rsidRDefault="00000000">
            <w:r>
              <w:t>Ciencias Sociales</w:t>
            </w:r>
          </w:p>
        </w:tc>
        <w:tc>
          <w:tcPr>
            <w:tcW w:w="1440" w:type="dxa"/>
          </w:tcPr>
          <w:p w14:paraId="1B536323" w14:textId="77777777" w:rsidR="00485EA8" w:rsidRDefault="00000000">
            <w:r>
              <w:t>Matemáticas</w:t>
            </w:r>
          </w:p>
        </w:tc>
        <w:tc>
          <w:tcPr>
            <w:tcW w:w="1440" w:type="dxa"/>
          </w:tcPr>
          <w:p w14:paraId="690EE3DE" w14:textId="77777777" w:rsidR="00485EA8" w:rsidRDefault="00000000">
            <w:r>
              <w:t>Lengua y Literatura</w:t>
            </w:r>
          </w:p>
        </w:tc>
      </w:tr>
      <w:tr w:rsidR="00485EA8" w14:paraId="653E8E68" w14:textId="77777777" w:rsidTr="00E80F7D">
        <w:tc>
          <w:tcPr>
            <w:tcW w:w="1440" w:type="dxa"/>
          </w:tcPr>
          <w:p w14:paraId="2FBA731C" w14:textId="77777777" w:rsidR="00485EA8" w:rsidRDefault="00000000">
            <w:r>
              <w:t>09:30 - 10:00</w:t>
            </w:r>
          </w:p>
        </w:tc>
        <w:tc>
          <w:tcPr>
            <w:tcW w:w="1440" w:type="dxa"/>
          </w:tcPr>
          <w:p w14:paraId="1EDED350" w14:textId="77777777" w:rsidR="00485EA8" w:rsidRDefault="00000000">
            <w:r>
              <w:t>Recreo</w:t>
            </w:r>
          </w:p>
        </w:tc>
        <w:tc>
          <w:tcPr>
            <w:tcW w:w="1440" w:type="dxa"/>
          </w:tcPr>
          <w:p w14:paraId="655D6B3E" w14:textId="77777777" w:rsidR="00485EA8" w:rsidRDefault="00000000">
            <w:r>
              <w:t>Recreo</w:t>
            </w:r>
          </w:p>
        </w:tc>
        <w:tc>
          <w:tcPr>
            <w:tcW w:w="1440" w:type="dxa"/>
          </w:tcPr>
          <w:p w14:paraId="4BE818CB" w14:textId="77777777" w:rsidR="00485EA8" w:rsidRDefault="00000000">
            <w:r>
              <w:t>Recreo</w:t>
            </w:r>
          </w:p>
        </w:tc>
        <w:tc>
          <w:tcPr>
            <w:tcW w:w="1440" w:type="dxa"/>
          </w:tcPr>
          <w:p w14:paraId="220BF379" w14:textId="77777777" w:rsidR="00485EA8" w:rsidRDefault="00000000">
            <w:r>
              <w:t>Recreo</w:t>
            </w:r>
          </w:p>
        </w:tc>
        <w:tc>
          <w:tcPr>
            <w:tcW w:w="1440" w:type="dxa"/>
          </w:tcPr>
          <w:p w14:paraId="3F8826A0" w14:textId="77777777" w:rsidR="00485EA8" w:rsidRDefault="00000000">
            <w:r>
              <w:t>Recreo</w:t>
            </w:r>
          </w:p>
        </w:tc>
      </w:tr>
      <w:tr w:rsidR="00485EA8" w14:paraId="5C203684" w14:textId="77777777" w:rsidTr="00E80F7D">
        <w:tc>
          <w:tcPr>
            <w:tcW w:w="1440" w:type="dxa"/>
          </w:tcPr>
          <w:p w14:paraId="2BEA1428" w14:textId="77777777" w:rsidR="00485EA8" w:rsidRDefault="00000000">
            <w:r>
              <w:t>10:00 - 11:00</w:t>
            </w:r>
          </w:p>
        </w:tc>
        <w:tc>
          <w:tcPr>
            <w:tcW w:w="1440" w:type="dxa"/>
          </w:tcPr>
          <w:p w14:paraId="4E141D58" w14:textId="77777777" w:rsidR="00485EA8" w:rsidRDefault="00000000">
            <w:r>
              <w:t>Ciencias Sociales</w:t>
            </w:r>
          </w:p>
        </w:tc>
        <w:tc>
          <w:tcPr>
            <w:tcW w:w="1440" w:type="dxa"/>
          </w:tcPr>
          <w:p w14:paraId="74B69880" w14:textId="77777777" w:rsidR="00485EA8" w:rsidRDefault="00000000">
            <w:r>
              <w:t>Matemáticas</w:t>
            </w:r>
          </w:p>
        </w:tc>
        <w:tc>
          <w:tcPr>
            <w:tcW w:w="1440" w:type="dxa"/>
          </w:tcPr>
          <w:p w14:paraId="1C05570B" w14:textId="77777777" w:rsidR="00485EA8" w:rsidRDefault="00000000">
            <w:r>
              <w:t>Lengua y Literatura</w:t>
            </w:r>
          </w:p>
        </w:tc>
        <w:tc>
          <w:tcPr>
            <w:tcW w:w="1440" w:type="dxa"/>
          </w:tcPr>
          <w:p w14:paraId="13E9143F" w14:textId="77777777" w:rsidR="00485EA8" w:rsidRDefault="00000000">
            <w:r>
              <w:t>Educación Física</w:t>
            </w:r>
          </w:p>
        </w:tc>
        <w:tc>
          <w:tcPr>
            <w:tcW w:w="1440" w:type="dxa"/>
          </w:tcPr>
          <w:p w14:paraId="6FBA60CB" w14:textId="77777777" w:rsidR="00485EA8" w:rsidRDefault="00000000">
            <w:r>
              <w:t>Ciencias Naturales</w:t>
            </w:r>
          </w:p>
        </w:tc>
      </w:tr>
      <w:tr w:rsidR="00485EA8" w14:paraId="6417F57C" w14:textId="77777777" w:rsidTr="00E80F7D">
        <w:tc>
          <w:tcPr>
            <w:tcW w:w="1440" w:type="dxa"/>
          </w:tcPr>
          <w:p w14:paraId="5AD86003" w14:textId="77777777" w:rsidR="00485EA8" w:rsidRDefault="00000000">
            <w:r>
              <w:t>11:00 - 12:00</w:t>
            </w:r>
          </w:p>
        </w:tc>
        <w:tc>
          <w:tcPr>
            <w:tcW w:w="1440" w:type="dxa"/>
          </w:tcPr>
          <w:p w14:paraId="39E828CF" w14:textId="77777777" w:rsidR="00485EA8" w:rsidRDefault="00000000">
            <w:r>
              <w:t>Educación Artística</w:t>
            </w:r>
          </w:p>
        </w:tc>
        <w:tc>
          <w:tcPr>
            <w:tcW w:w="1440" w:type="dxa"/>
          </w:tcPr>
          <w:p w14:paraId="1A725F40" w14:textId="77777777" w:rsidR="00485EA8" w:rsidRDefault="00000000">
            <w:r>
              <w:t>Educación Física</w:t>
            </w:r>
          </w:p>
        </w:tc>
        <w:tc>
          <w:tcPr>
            <w:tcW w:w="1440" w:type="dxa"/>
          </w:tcPr>
          <w:p w14:paraId="30BCC9C1" w14:textId="77777777" w:rsidR="00485EA8" w:rsidRDefault="00000000">
            <w:r>
              <w:t>Ciencias Naturales</w:t>
            </w:r>
          </w:p>
        </w:tc>
        <w:tc>
          <w:tcPr>
            <w:tcW w:w="1440" w:type="dxa"/>
          </w:tcPr>
          <w:p w14:paraId="5594D118" w14:textId="77777777" w:rsidR="00485EA8" w:rsidRDefault="00000000">
            <w:r>
              <w:t>Ciencias Sociales</w:t>
            </w:r>
          </w:p>
        </w:tc>
        <w:tc>
          <w:tcPr>
            <w:tcW w:w="1440" w:type="dxa"/>
          </w:tcPr>
          <w:p w14:paraId="492679B5" w14:textId="77777777" w:rsidR="00485EA8" w:rsidRDefault="00000000">
            <w:r>
              <w:t>Educación Artística</w:t>
            </w:r>
          </w:p>
        </w:tc>
      </w:tr>
    </w:tbl>
    <w:p w14:paraId="063182FF" w14:textId="77777777" w:rsidR="00485EA8" w:rsidRDefault="00000000">
      <w:pPr>
        <w:pStyle w:val="Ttulo2"/>
      </w:pPr>
      <w:r>
        <w:t>5. Evaluación del Aprendizaje</w:t>
      </w:r>
    </w:p>
    <w:p w14:paraId="347B2829" w14:textId="77777777" w:rsidR="00485EA8" w:rsidRDefault="00000000">
      <w:r>
        <w:t>📌 Exámenes escritos mensuales.</w:t>
      </w:r>
    </w:p>
    <w:p w14:paraId="73C07738" w14:textId="77777777" w:rsidR="00485EA8" w:rsidRPr="00E80F7D" w:rsidRDefault="00000000">
      <w:pPr>
        <w:rPr>
          <w:lang w:val="es-EC"/>
        </w:rPr>
      </w:pPr>
      <w:r>
        <w:t>📌</w:t>
      </w:r>
      <w:r w:rsidRPr="00E80F7D">
        <w:rPr>
          <w:lang w:val="es-EC"/>
        </w:rPr>
        <w:t xml:space="preserve"> Tareas domiciliarias para reforzar contenidos.</w:t>
      </w:r>
    </w:p>
    <w:p w14:paraId="39AAA6BD" w14:textId="77777777" w:rsidR="00485EA8" w:rsidRPr="00E80F7D" w:rsidRDefault="00000000">
      <w:pPr>
        <w:rPr>
          <w:lang w:val="es-EC"/>
        </w:rPr>
      </w:pPr>
      <w:r>
        <w:t>📌</w:t>
      </w:r>
      <w:r w:rsidRPr="00E80F7D">
        <w:rPr>
          <w:lang w:val="es-EC"/>
        </w:rPr>
        <w:t xml:space="preserve"> Participación en clase y disciplina.</w:t>
      </w:r>
    </w:p>
    <w:p w14:paraId="62CB8330" w14:textId="77777777" w:rsidR="00485EA8" w:rsidRPr="00E80F7D" w:rsidRDefault="00000000">
      <w:pPr>
        <w:rPr>
          <w:lang w:val="es-EC"/>
        </w:rPr>
      </w:pPr>
      <w:r>
        <w:t>📌</w:t>
      </w:r>
      <w:r w:rsidRPr="00E80F7D">
        <w:rPr>
          <w:lang w:val="es-EC"/>
        </w:rPr>
        <w:t xml:space="preserve"> Notas cuantitativas sobre 10 o 20 puntos.</w:t>
      </w:r>
    </w:p>
    <w:sectPr w:rsidR="00485EA8" w:rsidRPr="00E80F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2723216">
    <w:abstractNumId w:val="8"/>
  </w:num>
  <w:num w:numId="2" w16cid:durableId="1203664790">
    <w:abstractNumId w:val="6"/>
  </w:num>
  <w:num w:numId="3" w16cid:durableId="1158693022">
    <w:abstractNumId w:val="5"/>
  </w:num>
  <w:num w:numId="4" w16cid:durableId="1940749833">
    <w:abstractNumId w:val="4"/>
  </w:num>
  <w:num w:numId="5" w16cid:durableId="903298691">
    <w:abstractNumId w:val="7"/>
  </w:num>
  <w:num w:numId="6" w16cid:durableId="1952668836">
    <w:abstractNumId w:val="3"/>
  </w:num>
  <w:num w:numId="7" w16cid:durableId="538930991">
    <w:abstractNumId w:val="2"/>
  </w:num>
  <w:num w:numId="8" w16cid:durableId="634915676">
    <w:abstractNumId w:val="1"/>
  </w:num>
  <w:num w:numId="9" w16cid:durableId="19244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5EA8"/>
    <w:rsid w:val="008017E2"/>
    <w:rsid w:val="00AA1D8D"/>
    <w:rsid w:val="00B47730"/>
    <w:rsid w:val="00CB0664"/>
    <w:rsid w:val="00DB4D4D"/>
    <w:rsid w:val="00E80F7D"/>
    <w:rsid w:val="00EF64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EF79F"/>
  <w14:defaultImageDpi w14:val="300"/>
  <w15:docId w15:val="{99DC08CC-350B-434C-B67F-B3EE2A0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Luis Fernando Alvear Ortiz</cp:lastModifiedBy>
  <cp:revision>3</cp:revision>
  <dcterms:created xsi:type="dcterms:W3CDTF">2013-12-23T23:15:00Z</dcterms:created>
  <dcterms:modified xsi:type="dcterms:W3CDTF">2025-04-03T17:59:00Z</dcterms:modified>
  <cp:category/>
</cp:coreProperties>
</file>