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005B5" w14:textId="77777777" w:rsidR="007138B6" w:rsidRPr="006F4E40" w:rsidRDefault="00000000" w:rsidP="006F4E40">
      <w:pPr>
        <w:pStyle w:val="Ttulo1"/>
        <w:spacing w:before="0" w:line="360" w:lineRule="auto"/>
        <w:jc w:val="center"/>
        <w:rPr>
          <w:rFonts w:ascii="Times New Roman" w:hAnsi="Times New Roman" w:cs="Times New Roman"/>
          <w:sz w:val="24"/>
          <w:szCs w:val="24"/>
          <w:lang w:val="es-EC"/>
        </w:rPr>
      </w:pPr>
      <w:r w:rsidRPr="006F4E40">
        <w:rPr>
          <w:rFonts w:ascii="Times New Roman" w:hAnsi="Times New Roman" w:cs="Times New Roman"/>
          <w:sz w:val="24"/>
          <w:szCs w:val="24"/>
          <w:lang w:val="es-EC"/>
        </w:rPr>
        <w:t>Taller Práctico: Sistemas de Archivos en Windows</w:t>
      </w:r>
    </w:p>
    <w:p w14:paraId="03D7B2EE" w14:textId="54AA9233" w:rsidR="007138B6" w:rsidRPr="006F4E40" w:rsidRDefault="00000000" w:rsidP="006F4E40">
      <w:pPr>
        <w:pStyle w:val="Ttulo3"/>
        <w:spacing w:before="0" w:line="36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6F4E40">
        <w:rPr>
          <w:rFonts w:ascii="Times New Roman" w:hAnsi="Times New Roman" w:cs="Times New Roman"/>
          <w:sz w:val="24"/>
          <w:szCs w:val="24"/>
          <w:lang w:val="es-EC"/>
        </w:rPr>
        <w:t xml:space="preserve">Actividad 1: Exploración y Organización de Archivos </w:t>
      </w:r>
    </w:p>
    <w:p w14:paraId="396F5E35" w14:textId="522B0D7E" w:rsidR="007138B6" w:rsidRPr="006F4E40" w:rsidRDefault="00000000" w:rsidP="006F4E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6F4E40">
        <w:rPr>
          <w:rFonts w:ascii="Times New Roman" w:hAnsi="Times New Roman" w:cs="Times New Roman"/>
          <w:sz w:val="24"/>
          <w:szCs w:val="24"/>
          <w:lang w:val="es-EC"/>
        </w:rPr>
        <w:t>1. Crear un esquema de carpetas:</w:t>
      </w:r>
    </w:p>
    <w:p w14:paraId="007DE110" w14:textId="77777777" w:rsidR="007138B6" w:rsidRPr="006F4E40" w:rsidRDefault="00000000" w:rsidP="006F4E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6F4E40">
        <w:rPr>
          <w:rFonts w:ascii="Times New Roman" w:hAnsi="Times New Roman" w:cs="Times New Roman"/>
          <w:sz w:val="24"/>
          <w:szCs w:val="24"/>
          <w:lang w:val="es-EC"/>
        </w:rPr>
        <w:t>- Crea una carpeta principal llamada '</w:t>
      </w:r>
      <w:proofErr w:type="spellStart"/>
      <w:r w:rsidRPr="006F4E40">
        <w:rPr>
          <w:rFonts w:ascii="Times New Roman" w:hAnsi="Times New Roman" w:cs="Times New Roman"/>
          <w:sz w:val="24"/>
          <w:szCs w:val="24"/>
          <w:lang w:val="es-EC"/>
        </w:rPr>
        <w:t>Proyecto_Taller</w:t>
      </w:r>
      <w:proofErr w:type="spellEnd"/>
      <w:r w:rsidRPr="006F4E40">
        <w:rPr>
          <w:rFonts w:ascii="Times New Roman" w:hAnsi="Times New Roman" w:cs="Times New Roman"/>
          <w:sz w:val="24"/>
          <w:szCs w:val="24"/>
          <w:lang w:val="es-EC"/>
        </w:rPr>
        <w:t>'.</w:t>
      </w:r>
      <w:r w:rsidRPr="006F4E40">
        <w:rPr>
          <w:rFonts w:ascii="Times New Roman" w:hAnsi="Times New Roman" w:cs="Times New Roman"/>
          <w:sz w:val="24"/>
          <w:szCs w:val="24"/>
          <w:lang w:val="es-EC"/>
        </w:rPr>
        <w:br/>
        <w:t>- Dentro de esta, organiza subcarpetas como:</w:t>
      </w:r>
      <w:r w:rsidRPr="006F4E40">
        <w:rPr>
          <w:rFonts w:ascii="Times New Roman" w:hAnsi="Times New Roman" w:cs="Times New Roman"/>
          <w:sz w:val="24"/>
          <w:szCs w:val="24"/>
          <w:lang w:val="es-EC"/>
        </w:rPr>
        <w:br/>
        <w:t xml:space="preserve">  - 'Documentos'</w:t>
      </w:r>
      <w:r w:rsidRPr="006F4E40">
        <w:rPr>
          <w:rFonts w:ascii="Times New Roman" w:hAnsi="Times New Roman" w:cs="Times New Roman"/>
          <w:sz w:val="24"/>
          <w:szCs w:val="24"/>
          <w:lang w:val="es-EC"/>
        </w:rPr>
        <w:br/>
        <w:t xml:space="preserve">  - 'Imágenes'</w:t>
      </w:r>
      <w:r w:rsidRPr="006F4E40">
        <w:rPr>
          <w:rFonts w:ascii="Times New Roman" w:hAnsi="Times New Roman" w:cs="Times New Roman"/>
          <w:sz w:val="24"/>
          <w:szCs w:val="24"/>
          <w:lang w:val="es-EC"/>
        </w:rPr>
        <w:br/>
        <w:t xml:space="preserve">  - 'Videos'</w:t>
      </w:r>
      <w:r w:rsidRPr="006F4E40">
        <w:rPr>
          <w:rFonts w:ascii="Times New Roman" w:hAnsi="Times New Roman" w:cs="Times New Roman"/>
          <w:sz w:val="24"/>
          <w:szCs w:val="24"/>
          <w:lang w:val="es-EC"/>
        </w:rPr>
        <w:br/>
        <w:t xml:space="preserve">  - 'Temporales'</w:t>
      </w:r>
      <w:r w:rsidRPr="006F4E40">
        <w:rPr>
          <w:rFonts w:ascii="Times New Roman" w:hAnsi="Times New Roman" w:cs="Times New Roman"/>
          <w:sz w:val="24"/>
          <w:szCs w:val="24"/>
          <w:lang w:val="es-EC"/>
        </w:rPr>
        <w:br/>
        <w:t>- Copia y mueve archivos entre estas carpetas.</w:t>
      </w:r>
    </w:p>
    <w:p w14:paraId="782FD310" w14:textId="77777777" w:rsidR="007138B6" w:rsidRPr="006F4E40" w:rsidRDefault="00000000" w:rsidP="006F4E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6F4E40">
        <w:rPr>
          <w:rFonts w:ascii="Times New Roman" w:hAnsi="Times New Roman" w:cs="Times New Roman"/>
          <w:sz w:val="24"/>
          <w:szCs w:val="24"/>
          <w:lang w:val="es-EC"/>
        </w:rPr>
        <w:t>2. Renombrar, eliminar y buscar archivos.</w:t>
      </w:r>
    </w:p>
    <w:p w14:paraId="5DC10C1E" w14:textId="77777777" w:rsidR="007138B6" w:rsidRPr="006F4E40" w:rsidRDefault="00000000" w:rsidP="006F4E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6F4E40">
        <w:rPr>
          <w:rFonts w:ascii="Times New Roman" w:hAnsi="Times New Roman" w:cs="Times New Roman"/>
          <w:sz w:val="24"/>
          <w:szCs w:val="24"/>
          <w:lang w:val="es-EC"/>
        </w:rPr>
        <w:t>3. Establecer permisos:</w:t>
      </w:r>
    </w:p>
    <w:p w14:paraId="51FAB14A" w14:textId="77777777" w:rsidR="007138B6" w:rsidRPr="006F4E40" w:rsidRDefault="00000000" w:rsidP="006F4E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6F4E40">
        <w:rPr>
          <w:rFonts w:ascii="Times New Roman" w:hAnsi="Times New Roman" w:cs="Times New Roman"/>
          <w:sz w:val="24"/>
          <w:szCs w:val="24"/>
          <w:lang w:val="es-EC"/>
        </w:rPr>
        <w:t>- Haz clic derecho en la carpeta '</w:t>
      </w:r>
      <w:proofErr w:type="spellStart"/>
      <w:r w:rsidRPr="006F4E40">
        <w:rPr>
          <w:rFonts w:ascii="Times New Roman" w:hAnsi="Times New Roman" w:cs="Times New Roman"/>
          <w:sz w:val="24"/>
          <w:szCs w:val="24"/>
          <w:lang w:val="es-EC"/>
        </w:rPr>
        <w:t>Proyecto_Taller</w:t>
      </w:r>
      <w:proofErr w:type="spellEnd"/>
      <w:r w:rsidRPr="006F4E40">
        <w:rPr>
          <w:rFonts w:ascii="Times New Roman" w:hAnsi="Times New Roman" w:cs="Times New Roman"/>
          <w:sz w:val="24"/>
          <w:szCs w:val="24"/>
          <w:lang w:val="es-EC"/>
        </w:rPr>
        <w:t>' → Propiedades → Seguridad → Configurar permisos para diferentes usuarios.</w:t>
      </w:r>
    </w:p>
    <w:p w14:paraId="0477F74D" w14:textId="2B23F916" w:rsidR="007138B6" w:rsidRPr="006F4E40" w:rsidRDefault="00000000" w:rsidP="006F4E40">
      <w:pPr>
        <w:pStyle w:val="Ttulo3"/>
        <w:spacing w:before="0" w:line="36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6F4E40">
        <w:rPr>
          <w:rFonts w:ascii="Times New Roman" w:hAnsi="Times New Roman" w:cs="Times New Roman"/>
          <w:sz w:val="24"/>
          <w:szCs w:val="24"/>
          <w:lang w:val="es-EC"/>
        </w:rPr>
        <w:t xml:space="preserve">Actividad 2: Uso de la Línea de Comandos (CMD) </w:t>
      </w:r>
    </w:p>
    <w:p w14:paraId="095701F8" w14:textId="77777777" w:rsidR="007138B6" w:rsidRPr="006F4E40" w:rsidRDefault="00000000" w:rsidP="006F4E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6F4E40">
        <w:rPr>
          <w:rFonts w:ascii="Times New Roman" w:hAnsi="Times New Roman" w:cs="Times New Roman"/>
          <w:sz w:val="24"/>
          <w:szCs w:val="24"/>
          <w:lang w:val="es-EC"/>
        </w:rPr>
        <w:t>1. Abre CMD como Administrador.</w:t>
      </w:r>
    </w:p>
    <w:p w14:paraId="69F33506" w14:textId="77777777" w:rsidR="007138B6" w:rsidRPr="006F4E40" w:rsidRDefault="00000000" w:rsidP="006F4E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6F4E40">
        <w:rPr>
          <w:rFonts w:ascii="Times New Roman" w:hAnsi="Times New Roman" w:cs="Times New Roman"/>
          <w:sz w:val="24"/>
          <w:szCs w:val="24"/>
          <w:lang w:val="es-EC"/>
        </w:rPr>
        <w:t>2. Realiza las siguientes tareas:</w:t>
      </w:r>
    </w:p>
    <w:p w14:paraId="32460E48" w14:textId="77777777" w:rsidR="007138B6" w:rsidRPr="006F4E40" w:rsidRDefault="00000000" w:rsidP="006F4E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6F4E40">
        <w:rPr>
          <w:rFonts w:ascii="Times New Roman" w:hAnsi="Times New Roman" w:cs="Times New Roman"/>
          <w:sz w:val="24"/>
          <w:szCs w:val="24"/>
          <w:lang w:val="es-EC"/>
        </w:rPr>
        <w:t>- Crear carpetas:</w:t>
      </w:r>
      <w:r w:rsidRPr="006F4E40">
        <w:rPr>
          <w:rFonts w:ascii="Times New Roman" w:hAnsi="Times New Roman" w:cs="Times New Roman"/>
          <w:sz w:val="24"/>
          <w:szCs w:val="24"/>
          <w:lang w:val="es-EC"/>
        </w:rPr>
        <w:br/>
        <w:t xml:space="preserve">  </w:t>
      </w:r>
      <w:proofErr w:type="spellStart"/>
      <w:r w:rsidRPr="006F4E40">
        <w:rPr>
          <w:rFonts w:ascii="Times New Roman" w:hAnsi="Times New Roman" w:cs="Times New Roman"/>
          <w:sz w:val="24"/>
          <w:szCs w:val="24"/>
          <w:lang w:val="es-EC"/>
        </w:rPr>
        <w:t>mkdir</w:t>
      </w:r>
      <w:proofErr w:type="spellEnd"/>
      <w:r w:rsidRPr="006F4E40">
        <w:rPr>
          <w:rFonts w:ascii="Times New Roman" w:hAnsi="Times New Roman" w:cs="Times New Roman"/>
          <w:sz w:val="24"/>
          <w:szCs w:val="24"/>
          <w:lang w:val="es-EC"/>
        </w:rPr>
        <w:t xml:space="preserve"> C:\Usuarios\TuUsuario\Escritorio\Proyecto_CMD</w:t>
      </w:r>
      <w:r w:rsidRPr="006F4E40">
        <w:rPr>
          <w:rFonts w:ascii="Times New Roman" w:hAnsi="Times New Roman" w:cs="Times New Roman"/>
          <w:sz w:val="24"/>
          <w:szCs w:val="24"/>
          <w:lang w:val="es-EC"/>
        </w:rPr>
        <w:br/>
        <w:t>- Navegar entre directorios:</w:t>
      </w:r>
      <w:r w:rsidRPr="006F4E40">
        <w:rPr>
          <w:rFonts w:ascii="Times New Roman" w:hAnsi="Times New Roman" w:cs="Times New Roman"/>
          <w:sz w:val="24"/>
          <w:szCs w:val="24"/>
          <w:lang w:val="es-EC"/>
        </w:rPr>
        <w:br/>
        <w:t xml:space="preserve">  cd C:\Usuarios\TuUsuario\Escritorio\Proyecto_CMD</w:t>
      </w:r>
      <w:r w:rsidRPr="006F4E40">
        <w:rPr>
          <w:rFonts w:ascii="Times New Roman" w:hAnsi="Times New Roman" w:cs="Times New Roman"/>
          <w:sz w:val="24"/>
          <w:szCs w:val="24"/>
          <w:lang w:val="es-EC"/>
        </w:rPr>
        <w:br/>
        <w:t>- Crear un archivo de texto:</w:t>
      </w:r>
      <w:r w:rsidRPr="006F4E40">
        <w:rPr>
          <w:rFonts w:ascii="Times New Roman" w:hAnsi="Times New Roman" w:cs="Times New Roman"/>
          <w:sz w:val="24"/>
          <w:szCs w:val="24"/>
          <w:lang w:val="es-EC"/>
        </w:rPr>
        <w:br/>
        <w:t xml:space="preserve">  echo "Este es un archivo de prueba" &gt; archivo.txt</w:t>
      </w:r>
      <w:r w:rsidRPr="006F4E40">
        <w:rPr>
          <w:rFonts w:ascii="Times New Roman" w:hAnsi="Times New Roman" w:cs="Times New Roman"/>
          <w:sz w:val="24"/>
          <w:szCs w:val="24"/>
          <w:lang w:val="es-EC"/>
        </w:rPr>
        <w:br/>
        <w:t>- Listar archivos:</w:t>
      </w:r>
      <w:r w:rsidRPr="006F4E40">
        <w:rPr>
          <w:rFonts w:ascii="Times New Roman" w:hAnsi="Times New Roman" w:cs="Times New Roman"/>
          <w:sz w:val="24"/>
          <w:szCs w:val="24"/>
          <w:lang w:val="es-EC"/>
        </w:rPr>
        <w:br/>
        <w:t xml:space="preserve">  </w:t>
      </w:r>
      <w:proofErr w:type="spellStart"/>
      <w:r w:rsidRPr="006F4E40">
        <w:rPr>
          <w:rFonts w:ascii="Times New Roman" w:hAnsi="Times New Roman" w:cs="Times New Roman"/>
          <w:sz w:val="24"/>
          <w:szCs w:val="24"/>
          <w:lang w:val="es-EC"/>
        </w:rPr>
        <w:t>dir</w:t>
      </w:r>
      <w:proofErr w:type="spellEnd"/>
      <w:r w:rsidRPr="006F4E40">
        <w:rPr>
          <w:rFonts w:ascii="Times New Roman" w:hAnsi="Times New Roman" w:cs="Times New Roman"/>
          <w:sz w:val="24"/>
          <w:szCs w:val="24"/>
          <w:lang w:val="es-EC"/>
        </w:rPr>
        <w:br/>
        <w:t>- Mover y copiar archivos:</w:t>
      </w:r>
      <w:r w:rsidRPr="006F4E40">
        <w:rPr>
          <w:rFonts w:ascii="Times New Roman" w:hAnsi="Times New Roman" w:cs="Times New Roman"/>
          <w:sz w:val="24"/>
          <w:szCs w:val="24"/>
          <w:lang w:val="es-EC"/>
        </w:rPr>
        <w:br/>
        <w:t xml:space="preserve">  </w:t>
      </w:r>
      <w:proofErr w:type="spellStart"/>
      <w:r w:rsidRPr="006F4E40">
        <w:rPr>
          <w:rFonts w:ascii="Times New Roman" w:hAnsi="Times New Roman" w:cs="Times New Roman"/>
          <w:sz w:val="24"/>
          <w:szCs w:val="24"/>
          <w:lang w:val="es-EC"/>
        </w:rPr>
        <w:t>move</w:t>
      </w:r>
      <w:proofErr w:type="spellEnd"/>
      <w:r w:rsidRPr="006F4E40">
        <w:rPr>
          <w:rFonts w:ascii="Times New Roman" w:hAnsi="Times New Roman" w:cs="Times New Roman"/>
          <w:sz w:val="24"/>
          <w:szCs w:val="24"/>
          <w:lang w:val="es-EC"/>
        </w:rPr>
        <w:t xml:space="preserve"> archivo.txt</w:t>
      </w:r>
      <w:proofErr w:type="gramStart"/>
      <w:r w:rsidRPr="006F4E40">
        <w:rPr>
          <w:rFonts w:ascii="Times New Roman" w:hAnsi="Times New Roman" w:cs="Times New Roman"/>
          <w:sz w:val="24"/>
          <w:szCs w:val="24"/>
          <w:lang w:val="es-EC"/>
        </w:rPr>
        <w:t xml:space="preserve"> ..</w:t>
      </w:r>
      <w:proofErr w:type="gramEnd"/>
      <w:r w:rsidRPr="006F4E40">
        <w:rPr>
          <w:rFonts w:ascii="Times New Roman" w:hAnsi="Times New Roman" w:cs="Times New Roman"/>
          <w:sz w:val="24"/>
          <w:szCs w:val="24"/>
          <w:lang w:val="es-EC"/>
        </w:rPr>
        <w:t>\</w:t>
      </w:r>
      <w:proofErr w:type="spellStart"/>
      <w:r w:rsidRPr="006F4E40">
        <w:rPr>
          <w:rFonts w:ascii="Times New Roman" w:hAnsi="Times New Roman" w:cs="Times New Roman"/>
          <w:sz w:val="24"/>
          <w:szCs w:val="24"/>
          <w:lang w:val="es-EC"/>
        </w:rPr>
        <w:t>Proyecto_Taller</w:t>
      </w:r>
      <w:proofErr w:type="spellEnd"/>
      <w:r w:rsidRPr="006F4E40">
        <w:rPr>
          <w:rFonts w:ascii="Times New Roman" w:hAnsi="Times New Roman" w:cs="Times New Roman"/>
          <w:sz w:val="24"/>
          <w:szCs w:val="24"/>
          <w:lang w:val="es-EC"/>
        </w:rPr>
        <w:br/>
        <w:t xml:space="preserve">  </w:t>
      </w:r>
      <w:proofErr w:type="spellStart"/>
      <w:r w:rsidRPr="006F4E40">
        <w:rPr>
          <w:rFonts w:ascii="Times New Roman" w:hAnsi="Times New Roman" w:cs="Times New Roman"/>
          <w:sz w:val="24"/>
          <w:szCs w:val="24"/>
          <w:lang w:val="es-EC"/>
        </w:rPr>
        <w:t>copy</w:t>
      </w:r>
      <w:proofErr w:type="spellEnd"/>
      <w:r w:rsidRPr="006F4E40">
        <w:rPr>
          <w:rFonts w:ascii="Times New Roman" w:hAnsi="Times New Roman" w:cs="Times New Roman"/>
          <w:sz w:val="24"/>
          <w:szCs w:val="24"/>
          <w:lang w:val="es-EC"/>
        </w:rPr>
        <w:t xml:space="preserve"> ..\</w:t>
      </w:r>
      <w:proofErr w:type="spellStart"/>
      <w:r w:rsidRPr="006F4E40">
        <w:rPr>
          <w:rFonts w:ascii="Times New Roman" w:hAnsi="Times New Roman" w:cs="Times New Roman"/>
          <w:sz w:val="24"/>
          <w:szCs w:val="24"/>
          <w:lang w:val="es-EC"/>
        </w:rPr>
        <w:t>Proyecto_Taller</w:t>
      </w:r>
      <w:proofErr w:type="spellEnd"/>
      <w:r w:rsidRPr="006F4E40">
        <w:rPr>
          <w:rFonts w:ascii="Times New Roman" w:hAnsi="Times New Roman" w:cs="Times New Roman"/>
          <w:sz w:val="24"/>
          <w:szCs w:val="24"/>
          <w:lang w:val="es-EC"/>
        </w:rPr>
        <w:t>\archivo.txt .</w:t>
      </w:r>
      <w:r w:rsidRPr="006F4E40">
        <w:rPr>
          <w:rFonts w:ascii="Times New Roman" w:hAnsi="Times New Roman" w:cs="Times New Roman"/>
          <w:sz w:val="24"/>
          <w:szCs w:val="24"/>
          <w:lang w:val="es-EC"/>
        </w:rPr>
        <w:br/>
        <w:t>- Eliminar archivos y carpetas:</w:t>
      </w:r>
      <w:r w:rsidRPr="006F4E40">
        <w:rPr>
          <w:rFonts w:ascii="Times New Roman" w:hAnsi="Times New Roman" w:cs="Times New Roman"/>
          <w:sz w:val="24"/>
          <w:szCs w:val="24"/>
          <w:lang w:val="es-EC"/>
        </w:rPr>
        <w:br/>
        <w:t xml:space="preserve">  del archivo.txt</w:t>
      </w:r>
      <w:r w:rsidRPr="006F4E40">
        <w:rPr>
          <w:rFonts w:ascii="Times New Roman" w:hAnsi="Times New Roman" w:cs="Times New Roman"/>
          <w:sz w:val="24"/>
          <w:szCs w:val="24"/>
          <w:lang w:val="es-EC"/>
        </w:rPr>
        <w:br/>
        <w:t xml:space="preserve">  </w:t>
      </w:r>
      <w:proofErr w:type="spellStart"/>
      <w:r w:rsidRPr="006F4E40">
        <w:rPr>
          <w:rFonts w:ascii="Times New Roman" w:hAnsi="Times New Roman" w:cs="Times New Roman"/>
          <w:sz w:val="24"/>
          <w:szCs w:val="24"/>
          <w:lang w:val="es-EC"/>
        </w:rPr>
        <w:t>rmdir</w:t>
      </w:r>
      <w:proofErr w:type="spellEnd"/>
      <w:r w:rsidRPr="006F4E40">
        <w:rPr>
          <w:rFonts w:ascii="Times New Roman" w:hAnsi="Times New Roman" w:cs="Times New Roman"/>
          <w:sz w:val="24"/>
          <w:szCs w:val="24"/>
          <w:lang w:val="es-EC"/>
        </w:rPr>
        <w:t xml:space="preserve"> /s /q </w:t>
      </w:r>
      <w:proofErr w:type="spellStart"/>
      <w:r w:rsidRPr="006F4E40">
        <w:rPr>
          <w:rFonts w:ascii="Times New Roman" w:hAnsi="Times New Roman" w:cs="Times New Roman"/>
          <w:sz w:val="24"/>
          <w:szCs w:val="24"/>
          <w:lang w:val="es-EC"/>
        </w:rPr>
        <w:t>Proyecto_CMD</w:t>
      </w:r>
      <w:proofErr w:type="spellEnd"/>
    </w:p>
    <w:p w14:paraId="17F64173" w14:textId="1E179A16" w:rsidR="007138B6" w:rsidRPr="006F4E40" w:rsidRDefault="00000000" w:rsidP="006F4E40">
      <w:pPr>
        <w:pStyle w:val="Ttulo3"/>
        <w:spacing w:before="0" w:line="36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6F4E40">
        <w:rPr>
          <w:rFonts w:ascii="Times New Roman" w:hAnsi="Times New Roman" w:cs="Times New Roman"/>
          <w:sz w:val="24"/>
          <w:szCs w:val="24"/>
          <w:lang w:val="es-EC"/>
        </w:rPr>
        <w:lastRenderedPageBreak/>
        <w:t xml:space="preserve">Actividad 3: Administración de Discos </w:t>
      </w:r>
    </w:p>
    <w:p w14:paraId="5D399C96" w14:textId="77777777" w:rsidR="007138B6" w:rsidRPr="006F4E40" w:rsidRDefault="00000000" w:rsidP="006F4E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6F4E40">
        <w:rPr>
          <w:rFonts w:ascii="Times New Roman" w:hAnsi="Times New Roman" w:cs="Times New Roman"/>
          <w:sz w:val="24"/>
          <w:szCs w:val="24"/>
          <w:lang w:val="es-EC"/>
        </w:rPr>
        <w:t>1. Abre la herramienta 'Administración de Discos':</w:t>
      </w:r>
    </w:p>
    <w:p w14:paraId="06390F19" w14:textId="77777777" w:rsidR="007138B6" w:rsidRPr="006F4E40" w:rsidRDefault="00000000" w:rsidP="006F4E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6F4E40">
        <w:rPr>
          <w:rFonts w:ascii="Times New Roman" w:hAnsi="Times New Roman" w:cs="Times New Roman"/>
          <w:sz w:val="24"/>
          <w:szCs w:val="24"/>
          <w:lang w:val="es-EC"/>
        </w:rPr>
        <w:t>- Escribe '</w:t>
      </w:r>
      <w:proofErr w:type="spellStart"/>
      <w:r w:rsidRPr="006F4E40">
        <w:rPr>
          <w:rFonts w:ascii="Times New Roman" w:hAnsi="Times New Roman" w:cs="Times New Roman"/>
          <w:sz w:val="24"/>
          <w:szCs w:val="24"/>
          <w:lang w:val="es-EC"/>
        </w:rPr>
        <w:t>diskmgmt.msc</w:t>
      </w:r>
      <w:proofErr w:type="spellEnd"/>
      <w:r w:rsidRPr="006F4E40">
        <w:rPr>
          <w:rFonts w:ascii="Times New Roman" w:hAnsi="Times New Roman" w:cs="Times New Roman"/>
          <w:sz w:val="24"/>
          <w:szCs w:val="24"/>
          <w:lang w:val="es-EC"/>
        </w:rPr>
        <w:t xml:space="preserve">' en la barra de búsqueda de Windows y presiona </w:t>
      </w:r>
      <w:proofErr w:type="spellStart"/>
      <w:r w:rsidRPr="006F4E40">
        <w:rPr>
          <w:rFonts w:ascii="Times New Roman" w:hAnsi="Times New Roman" w:cs="Times New Roman"/>
          <w:sz w:val="24"/>
          <w:szCs w:val="24"/>
          <w:lang w:val="es-EC"/>
        </w:rPr>
        <w:t>Enter</w:t>
      </w:r>
      <w:proofErr w:type="spellEnd"/>
      <w:r w:rsidRPr="006F4E40">
        <w:rPr>
          <w:rFonts w:ascii="Times New Roman" w:hAnsi="Times New Roman" w:cs="Times New Roman"/>
          <w:sz w:val="24"/>
          <w:szCs w:val="24"/>
          <w:lang w:val="es-EC"/>
        </w:rPr>
        <w:t>.</w:t>
      </w:r>
    </w:p>
    <w:p w14:paraId="5604D513" w14:textId="77777777" w:rsidR="007138B6" w:rsidRPr="006F4E40" w:rsidRDefault="00000000" w:rsidP="006F4E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6F4E40">
        <w:rPr>
          <w:rFonts w:ascii="Times New Roman" w:hAnsi="Times New Roman" w:cs="Times New Roman"/>
          <w:sz w:val="24"/>
          <w:szCs w:val="24"/>
          <w:lang w:val="es-EC"/>
        </w:rPr>
        <w:t>2. Observa las siguientes configuraciones:</w:t>
      </w:r>
    </w:p>
    <w:p w14:paraId="126F0D13" w14:textId="77777777" w:rsidR="007138B6" w:rsidRPr="006F4E40" w:rsidRDefault="00000000" w:rsidP="006F4E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6F4E40">
        <w:rPr>
          <w:rFonts w:ascii="Times New Roman" w:hAnsi="Times New Roman" w:cs="Times New Roman"/>
          <w:sz w:val="24"/>
          <w:szCs w:val="24"/>
          <w:lang w:val="es-EC"/>
        </w:rPr>
        <w:t>- Identifica el sistema de archivos de las particiones (NTFS, FAT32, etc.).</w:t>
      </w:r>
      <w:r w:rsidRPr="006F4E40">
        <w:rPr>
          <w:rFonts w:ascii="Times New Roman" w:hAnsi="Times New Roman" w:cs="Times New Roman"/>
          <w:sz w:val="24"/>
          <w:szCs w:val="24"/>
          <w:lang w:val="es-EC"/>
        </w:rPr>
        <w:br/>
        <w:t>- Asigna una letra de unidad a una partición no montada.</w:t>
      </w:r>
      <w:r w:rsidRPr="006F4E40">
        <w:rPr>
          <w:rFonts w:ascii="Times New Roman" w:hAnsi="Times New Roman" w:cs="Times New Roman"/>
          <w:sz w:val="24"/>
          <w:szCs w:val="24"/>
          <w:lang w:val="es-EC"/>
        </w:rPr>
        <w:br/>
        <w:t>- Comprueba el espacio libre y utilizado en cada partición.</w:t>
      </w:r>
    </w:p>
    <w:p w14:paraId="49555D34" w14:textId="77777777" w:rsidR="007138B6" w:rsidRPr="006F4E40" w:rsidRDefault="00000000" w:rsidP="006F4E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6F4E40">
        <w:rPr>
          <w:rFonts w:ascii="Times New Roman" w:hAnsi="Times New Roman" w:cs="Times New Roman"/>
          <w:sz w:val="24"/>
          <w:szCs w:val="24"/>
          <w:lang w:val="es-EC"/>
        </w:rPr>
        <w:t>3. Crea un volumen simple:</w:t>
      </w:r>
    </w:p>
    <w:p w14:paraId="6AE582C8" w14:textId="77777777" w:rsidR="007138B6" w:rsidRPr="006F4E40" w:rsidRDefault="00000000" w:rsidP="006F4E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6F4E40">
        <w:rPr>
          <w:rFonts w:ascii="Times New Roman" w:hAnsi="Times New Roman" w:cs="Times New Roman"/>
          <w:sz w:val="24"/>
          <w:szCs w:val="24"/>
          <w:lang w:val="es-EC"/>
        </w:rPr>
        <w:t>- Usa una partición no asignada para crear un nuevo volumen y formatearlo como NTFS.</w:t>
      </w:r>
    </w:p>
    <w:p w14:paraId="01D72C45" w14:textId="77777777" w:rsidR="007138B6" w:rsidRPr="006F4E40" w:rsidRDefault="00000000" w:rsidP="006F4E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6F4E40">
        <w:rPr>
          <w:rFonts w:ascii="Times New Roman" w:hAnsi="Times New Roman" w:cs="Times New Roman"/>
          <w:sz w:val="24"/>
          <w:szCs w:val="24"/>
          <w:lang w:val="es-EC"/>
        </w:rPr>
        <w:t>4. Explora las opciones avanzadas:</w:t>
      </w:r>
    </w:p>
    <w:p w14:paraId="36C9FF0D" w14:textId="77777777" w:rsidR="007138B6" w:rsidRPr="006F4E40" w:rsidRDefault="00000000" w:rsidP="006F4E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6F4E40">
        <w:rPr>
          <w:rFonts w:ascii="Times New Roman" w:hAnsi="Times New Roman" w:cs="Times New Roman"/>
          <w:sz w:val="24"/>
          <w:szCs w:val="24"/>
          <w:lang w:val="es-EC"/>
        </w:rPr>
        <w:t>- Activa la compresión de una carpeta en NTFS.</w:t>
      </w:r>
      <w:r w:rsidRPr="006F4E40">
        <w:rPr>
          <w:rFonts w:ascii="Times New Roman" w:hAnsi="Times New Roman" w:cs="Times New Roman"/>
          <w:sz w:val="24"/>
          <w:szCs w:val="24"/>
          <w:lang w:val="es-EC"/>
        </w:rPr>
        <w:br/>
        <w:t>- Habilita el cifrado en una carpeta usando BitLocker (si está disponible).</w:t>
      </w:r>
    </w:p>
    <w:p w14:paraId="067C08F3" w14:textId="0A7EF059" w:rsidR="007138B6" w:rsidRPr="006F4E40" w:rsidRDefault="00000000" w:rsidP="006F4E40">
      <w:pPr>
        <w:pStyle w:val="Ttulo2"/>
        <w:spacing w:before="0" w:line="36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6F4E40">
        <w:rPr>
          <w:rFonts w:ascii="Times New Roman" w:hAnsi="Times New Roman" w:cs="Times New Roman"/>
          <w:sz w:val="24"/>
          <w:szCs w:val="24"/>
          <w:lang w:val="es-EC"/>
        </w:rPr>
        <w:t xml:space="preserve">3. Evaluación </w:t>
      </w:r>
    </w:p>
    <w:p w14:paraId="5F701855" w14:textId="70F2E266" w:rsidR="007138B6" w:rsidRPr="006F4E40" w:rsidRDefault="00000000" w:rsidP="006F4E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6F4E40">
        <w:rPr>
          <w:rFonts w:ascii="Times New Roman" w:hAnsi="Times New Roman" w:cs="Times New Roman"/>
          <w:sz w:val="24"/>
          <w:szCs w:val="24"/>
          <w:lang w:val="es-EC"/>
        </w:rPr>
        <w:t>- ¿Qué diferencias encont</w:t>
      </w:r>
      <w:r w:rsidR="006F4E40" w:rsidRPr="006F4E40">
        <w:rPr>
          <w:rFonts w:ascii="Times New Roman" w:hAnsi="Times New Roman" w:cs="Times New Roman"/>
          <w:sz w:val="24"/>
          <w:szCs w:val="24"/>
          <w:lang w:val="es-EC"/>
        </w:rPr>
        <w:t>ró</w:t>
      </w:r>
      <w:r w:rsidRPr="006F4E40">
        <w:rPr>
          <w:rFonts w:ascii="Times New Roman" w:hAnsi="Times New Roman" w:cs="Times New Roman"/>
          <w:sz w:val="24"/>
          <w:szCs w:val="24"/>
          <w:lang w:val="es-EC"/>
        </w:rPr>
        <w:t xml:space="preserve"> entre las herramientas gráficas y la línea de comandos?</w:t>
      </w:r>
      <w:r w:rsidRPr="006F4E40">
        <w:rPr>
          <w:rFonts w:ascii="Times New Roman" w:hAnsi="Times New Roman" w:cs="Times New Roman"/>
          <w:sz w:val="24"/>
          <w:szCs w:val="24"/>
          <w:lang w:val="es-EC"/>
        </w:rPr>
        <w:br/>
        <w:t>- ¿Cuáles son las ventajas del sistema de archivos NTFS?</w:t>
      </w:r>
    </w:p>
    <w:p w14:paraId="398A4BC7" w14:textId="30E469ED" w:rsidR="007138B6" w:rsidRPr="006F4E40" w:rsidRDefault="007138B6" w:rsidP="006F4E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C"/>
        </w:rPr>
      </w:pPr>
    </w:p>
    <w:sectPr w:rsidR="007138B6" w:rsidRPr="006F4E4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23182254">
    <w:abstractNumId w:val="8"/>
  </w:num>
  <w:num w:numId="2" w16cid:durableId="921722861">
    <w:abstractNumId w:val="6"/>
  </w:num>
  <w:num w:numId="3" w16cid:durableId="628171292">
    <w:abstractNumId w:val="5"/>
  </w:num>
  <w:num w:numId="4" w16cid:durableId="1152137232">
    <w:abstractNumId w:val="4"/>
  </w:num>
  <w:num w:numId="5" w16cid:durableId="996424306">
    <w:abstractNumId w:val="7"/>
  </w:num>
  <w:num w:numId="6" w16cid:durableId="206530839">
    <w:abstractNumId w:val="3"/>
  </w:num>
  <w:num w:numId="7" w16cid:durableId="614869877">
    <w:abstractNumId w:val="2"/>
  </w:num>
  <w:num w:numId="8" w16cid:durableId="1524704354">
    <w:abstractNumId w:val="1"/>
  </w:num>
  <w:num w:numId="9" w16cid:durableId="38013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D4DCD"/>
    <w:rsid w:val="0029639D"/>
    <w:rsid w:val="00326F90"/>
    <w:rsid w:val="006F4E40"/>
    <w:rsid w:val="007138B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96BA2B"/>
  <w14:defaultImageDpi w14:val="300"/>
  <w15:docId w15:val="{EFBB44D8-C446-4A62-BF21-47D2A93A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Pamela A. Buñay G.</cp:lastModifiedBy>
  <cp:revision>2</cp:revision>
  <dcterms:created xsi:type="dcterms:W3CDTF">2013-12-23T23:15:00Z</dcterms:created>
  <dcterms:modified xsi:type="dcterms:W3CDTF">2025-01-28T16:38:00Z</dcterms:modified>
  <cp:category/>
</cp:coreProperties>
</file>