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4195D" w14:textId="77777777" w:rsidR="005E0867" w:rsidRPr="009A73EA" w:rsidRDefault="00353CFD">
      <w:pPr>
        <w:pStyle w:val="Ttulo"/>
        <w:rPr>
          <w:lang w:val="es-EC"/>
        </w:rPr>
      </w:pPr>
      <w:r w:rsidRPr="009A73EA">
        <w:rPr>
          <w:lang w:val="es-EC"/>
        </w:rPr>
        <w:t>PLAN DE CLASE INTEGRADO – SALUD COMUNITARIA IV</w:t>
      </w:r>
    </w:p>
    <w:p w14:paraId="408DB976" w14:textId="77777777" w:rsidR="005E0867" w:rsidRPr="009A73EA" w:rsidRDefault="00353CFD">
      <w:pPr>
        <w:pStyle w:val="Ttulo1"/>
        <w:rPr>
          <w:lang w:val="es-EC"/>
        </w:rPr>
      </w:pPr>
      <w:r w:rsidRPr="009A73EA">
        <w:rPr>
          <w:lang w:val="es-EC"/>
        </w:rPr>
        <w:t>1. Información General</w:t>
      </w:r>
    </w:p>
    <w:p w14:paraId="1810B1F2" w14:textId="77777777" w:rsidR="005E0867" w:rsidRPr="009A73EA" w:rsidRDefault="00353CFD">
      <w:pPr>
        <w:rPr>
          <w:lang w:val="es-EC"/>
        </w:rPr>
      </w:pPr>
      <w:r w:rsidRPr="009A73EA">
        <w:rPr>
          <w:lang w:val="es-EC"/>
        </w:rPr>
        <w:t>Asignatura: Salud Comunitaria IV</w:t>
      </w:r>
      <w:r w:rsidRPr="009A73EA">
        <w:rPr>
          <w:lang w:val="es-EC"/>
        </w:rPr>
        <w:br/>
        <w:t>Unidades: 1.3, 2.2, 3.1 y 3.2</w:t>
      </w:r>
      <w:r w:rsidRPr="009A73EA">
        <w:rPr>
          <w:lang w:val="es-EC"/>
        </w:rPr>
        <w:br/>
        <w:t>Duración: 6 horas (1 semana)</w:t>
      </w:r>
      <w:r w:rsidRPr="009A73EA">
        <w:rPr>
          <w:lang w:val="es-EC"/>
        </w:rPr>
        <w:br/>
        <w:t>Docente: [Nombre del docente]</w:t>
      </w:r>
      <w:r w:rsidRPr="009A73EA">
        <w:rPr>
          <w:lang w:val="es-EC"/>
        </w:rPr>
        <w:br/>
        <w:t>Fecha: Semana correspondiente al desarrollo temático</w:t>
      </w:r>
    </w:p>
    <w:p w14:paraId="53874EBB" w14:textId="77777777" w:rsidR="005E0867" w:rsidRPr="009A73EA" w:rsidRDefault="00353CFD">
      <w:pPr>
        <w:pStyle w:val="Ttulo1"/>
        <w:rPr>
          <w:lang w:val="es-EC"/>
        </w:rPr>
      </w:pPr>
      <w:r w:rsidRPr="009A73EA">
        <w:rPr>
          <w:lang w:val="es-EC"/>
        </w:rPr>
        <w:t xml:space="preserve">2. </w:t>
      </w:r>
      <w:r w:rsidRPr="009A73EA">
        <w:rPr>
          <w:lang w:val="es-EC"/>
        </w:rPr>
        <w:t>Resultados de Aprendizaje</w:t>
      </w:r>
    </w:p>
    <w:p w14:paraId="08E43028" w14:textId="77777777" w:rsidR="005E0867" w:rsidRPr="009A73EA" w:rsidRDefault="00353CFD">
      <w:pPr>
        <w:rPr>
          <w:lang w:val="es-EC"/>
        </w:rPr>
      </w:pPr>
      <w:r w:rsidRPr="009A73EA">
        <w:rPr>
          <w:lang w:val="es-EC"/>
        </w:rPr>
        <w:t>- Aplica estrategias de prevención de infecciones como la TB y el VIH desde el primer nivel de atención.</w:t>
      </w:r>
      <w:r w:rsidRPr="009A73EA">
        <w:rPr>
          <w:lang w:val="es-EC"/>
        </w:rPr>
        <w:br/>
        <w:t>- Reconoce las intervenciones comunitarias y educativas para prevenir y controlar la HTA.</w:t>
      </w:r>
      <w:r w:rsidRPr="009A73EA">
        <w:rPr>
          <w:lang w:val="es-EC"/>
        </w:rPr>
        <w:br/>
        <w:t>- Evalúa el impacto de la planifica</w:t>
      </w:r>
      <w:r w:rsidRPr="009A73EA">
        <w:rPr>
          <w:lang w:val="es-EC"/>
        </w:rPr>
        <w:t>ción familiar y los métodos anticonceptivos en salud pública.</w:t>
      </w:r>
      <w:r w:rsidRPr="009A73EA">
        <w:rPr>
          <w:lang w:val="es-EC"/>
        </w:rPr>
        <w:br/>
      </w:r>
    </w:p>
    <w:p w14:paraId="3518284D" w14:textId="77777777" w:rsidR="005E0867" w:rsidRPr="009A73EA" w:rsidRDefault="00353CFD">
      <w:pPr>
        <w:pStyle w:val="Ttulo1"/>
        <w:rPr>
          <w:lang w:val="es-EC"/>
        </w:rPr>
      </w:pPr>
      <w:r w:rsidRPr="009A73EA">
        <w:rPr>
          <w:lang w:val="es-EC"/>
        </w:rPr>
        <w:t>3. Aprendizaje en contacto con el docente (2h)</w:t>
      </w:r>
    </w:p>
    <w:p w14:paraId="7ACEED88" w14:textId="77777777" w:rsidR="005E0867" w:rsidRPr="009A73EA" w:rsidRDefault="00353CFD">
      <w:pPr>
        <w:rPr>
          <w:lang w:val="es-EC"/>
        </w:rPr>
      </w:pPr>
      <w:r w:rsidRPr="009A73EA">
        <w:rPr>
          <w:lang w:val="es-EC"/>
        </w:rPr>
        <w:t>Nombre de la actividad: Presentación breve: “Tres pilares en prevención y promoción comunitaria”</w:t>
      </w:r>
      <w:r w:rsidRPr="009A73EA">
        <w:rPr>
          <w:lang w:val="es-EC"/>
        </w:rPr>
        <w:br/>
        <w:t>Metodología: Exposición participativa dirigida po</w:t>
      </w:r>
      <w:r w:rsidRPr="009A73EA">
        <w:rPr>
          <w:lang w:val="es-EC"/>
        </w:rPr>
        <w:t>r el docente (con apoyo visual)</w:t>
      </w:r>
      <w:r w:rsidRPr="009A73EA">
        <w:rPr>
          <w:lang w:val="es-EC"/>
        </w:rPr>
        <w:br/>
        <w:t>Descripción: Se presentan los tres ejes fundamentales de prevención y promoción en salud comunitaria:</w:t>
      </w:r>
      <w:r w:rsidRPr="009A73EA">
        <w:rPr>
          <w:lang w:val="es-EC"/>
        </w:rPr>
        <w:br/>
        <w:t>- Control de infecciones (TB y VIH)</w:t>
      </w:r>
      <w:r w:rsidRPr="009A73EA">
        <w:rPr>
          <w:lang w:val="es-EC"/>
        </w:rPr>
        <w:br/>
        <w:t>- Prevención y seguimiento de enfermedades crónicas (HTA)</w:t>
      </w:r>
      <w:r w:rsidRPr="009A73EA">
        <w:rPr>
          <w:lang w:val="es-EC"/>
        </w:rPr>
        <w:br/>
        <w:t>- Salud materna y planificac</w:t>
      </w:r>
      <w:r w:rsidRPr="009A73EA">
        <w:rPr>
          <w:lang w:val="es-EC"/>
        </w:rPr>
        <w:t>ión familiar</w:t>
      </w:r>
      <w:r w:rsidRPr="009A73EA">
        <w:rPr>
          <w:lang w:val="es-EC"/>
        </w:rPr>
        <w:br/>
        <w:t>La clase incluye explicación, ejemplos reales, preguntas dirigidas y breve debate.</w:t>
      </w:r>
      <w:r w:rsidRPr="009A73EA">
        <w:rPr>
          <w:lang w:val="es-EC"/>
        </w:rPr>
        <w:br/>
        <w:t>Materiales: Diapositivas, datos INEC/MSP, casos breves de reflexión.</w:t>
      </w:r>
      <w:r w:rsidRPr="009A73EA">
        <w:rPr>
          <w:lang w:val="es-EC"/>
        </w:rPr>
        <w:br/>
        <w:t>Evaluación: Lista de cotejo de participación (preguntas, reflexiones orales, aportes breves</w:t>
      </w:r>
      <w:r w:rsidRPr="009A73EA">
        <w:rPr>
          <w:lang w:val="es-EC"/>
        </w:rPr>
        <w:t>).</w:t>
      </w:r>
      <w:r w:rsidRPr="009A73EA">
        <w:rPr>
          <w:lang w:val="es-EC"/>
        </w:rPr>
        <w:br/>
      </w:r>
    </w:p>
    <w:p w14:paraId="6F7B7942" w14:textId="77777777" w:rsidR="005E0867" w:rsidRPr="009A73EA" w:rsidRDefault="00353CFD">
      <w:pPr>
        <w:pStyle w:val="Ttulo1"/>
        <w:rPr>
          <w:lang w:val="es-EC"/>
        </w:rPr>
      </w:pPr>
      <w:r w:rsidRPr="009A73EA">
        <w:rPr>
          <w:lang w:val="es-EC"/>
        </w:rPr>
        <w:t>4. Aprendizaje práctico–experimental (2h)</w:t>
      </w:r>
    </w:p>
    <w:p w14:paraId="6EE7C6BE" w14:textId="77777777" w:rsidR="005E0867" w:rsidRPr="009A73EA" w:rsidRDefault="00353CFD">
      <w:pPr>
        <w:rPr>
          <w:lang w:val="es-EC"/>
        </w:rPr>
      </w:pPr>
      <w:r w:rsidRPr="009A73EA">
        <w:rPr>
          <w:b/>
          <w:bCs/>
          <w:lang w:val="es-EC"/>
        </w:rPr>
        <w:t xml:space="preserve">Nombre de la actividad: </w:t>
      </w:r>
      <w:r w:rsidRPr="009A73EA">
        <w:rPr>
          <w:b/>
          <w:bCs/>
          <w:i/>
          <w:iCs/>
          <w:lang w:val="es-EC"/>
        </w:rPr>
        <w:t>Convención Latinoamericana por la Prevención en Salud Pública</w:t>
      </w:r>
      <w:r w:rsidRPr="009A73EA">
        <w:rPr>
          <w:i/>
          <w:iCs/>
          <w:lang w:val="es-EC"/>
        </w:rPr>
        <w:br/>
      </w:r>
      <w:r w:rsidRPr="009A73EA">
        <w:rPr>
          <w:lang w:val="es-EC"/>
        </w:rPr>
        <w:t>Metodología: Simulación de mesa de diálogo internacional (role-</w:t>
      </w:r>
      <w:proofErr w:type="spellStart"/>
      <w:r w:rsidRPr="009A73EA">
        <w:rPr>
          <w:lang w:val="es-EC"/>
        </w:rPr>
        <w:t>playing</w:t>
      </w:r>
      <w:proofErr w:type="spellEnd"/>
      <w:r w:rsidRPr="009A73EA">
        <w:rPr>
          <w:lang w:val="es-EC"/>
        </w:rPr>
        <w:t>)</w:t>
      </w:r>
      <w:r w:rsidRPr="009A73EA">
        <w:rPr>
          <w:lang w:val="es-EC"/>
        </w:rPr>
        <w:br/>
        <w:t>Descripción: Los estudiantes representan delegados d</w:t>
      </w:r>
      <w:r w:rsidRPr="009A73EA">
        <w:rPr>
          <w:lang w:val="es-EC"/>
        </w:rPr>
        <w:t xml:space="preserve">e países latinoamericanos y presentan </w:t>
      </w:r>
      <w:r w:rsidRPr="009A73EA">
        <w:rPr>
          <w:lang w:val="es-EC"/>
        </w:rPr>
        <w:lastRenderedPageBreak/>
        <w:t>sus experiencias, propuestas y desafíos frente a TB, VIH, HTA y planificación familiar.</w:t>
      </w:r>
      <w:r w:rsidRPr="009A73EA">
        <w:rPr>
          <w:lang w:val="es-EC"/>
        </w:rPr>
        <w:br/>
        <w:t>Incluye: preparación, ponencias breves, diálogo cruzado y propuesta regional final.</w:t>
      </w:r>
      <w:r w:rsidRPr="009A73EA">
        <w:rPr>
          <w:lang w:val="es-EC"/>
        </w:rPr>
        <w:br/>
        <w:t>Evaluación: Rúbrica de simulación (argumentaci</w:t>
      </w:r>
      <w:r w:rsidRPr="009A73EA">
        <w:rPr>
          <w:lang w:val="es-EC"/>
        </w:rPr>
        <w:t>ón, claridad, uso de datos, trabajo grupal).</w:t>
      </w:r>
      <w:r w:rsidRPr="009A73EA">
        <w:rPr>
          <w:lang w:val="es-EC"/>
        </w:rPr>
        <w:br/>
      </w:r>
    </w:p>
    <w:p w14:paraId="4CC06B45" w14:textId="77777777" w:rsidR="005E0867" w:rsidRPr="009A73EA" w:rsidRDefault="00353CFD">
      <w:pPr>
        <w:pStyle w:val="Ttulo1"/>
        <w:rPr>
          <w:lang w:val="es-EC"/>
        </w:rPr>
      </w:pPr>
      <w:r w:rsidRPr="009A73EA">
        <w:rPr>
          <w:lang w:val="es-EC"/>
        </w:rPr>
        <w:t>5. Aprendizaje autónomo (2h)</w:t>
      </w:r>
    </w:p>
    <w:p w14:paraId="0CE026D6" w14:textId="77777777" w:rsidR="005E0867" w:rsidRPr="009A73EA" w:rsidRDefault="00353CFD">
      <w:pPr>
        <w:rPr>
          <w:lang w:val="es-EC"/>
        </w:rPr>
      </w:pPr>
      <w:r w:rsidRPr="009A73EA">
        <w:rPr>
          <w:lang w:val="es-EC"/>
        </w:rPr>
        <w:t xml:space="preserve">Nombre de la actividad: </w:t>
      </w:r>
      <w:r w:rsidRPr="009A73EA">
        <w:rPr>
          <w:b/>
          <w:bCs/>
          <w:i/>
          <w:iCs/>
          <w:lang w:val="es-EC"/>
        </w:rPr>
        <w:t>“Transformando la prevención: del conocimiento a la acción”</w:t>
      </w:r>
      <w:r w:rsidRPr="009A73EA">
        <w:rPr>
          <w:lang w:val="es-EC"/>
        </w:rPr>
        <w:br/>
        <w:t>Descripción: Los estudiantes elaboran un producto comunicacional de prevención en salud pública q</w:t>
      </w:r>
      <w:r w:rsidRPr="009A73EA">
        <w:rPr>
          <w:lang w:val="es-EC"/>
        </w:rPr>
        <w:t>ue incluya una estrategia de alta complejidad y una de baja complejidad.</w:t>
      </w:r>
      <w:r w:rsidRPr="009A73EA">
        <w:rPr>
          <w:lang w:val="es-EC"/>
        </w:rPr>
        <w:br/>
        <w:t>Objetivo: Difundir estrategias de prevención en salud pública de manera efectiva y adaptada al público objetivo.</w:t>
      </w:r>
      <w:r w:rsidRPr="009A73EA">
        <w:rPr>
          <w:lang w:val="es-EC"/>
        </w:rPr>
        <w:br/>
        <w:t>Organización: Por grupos</w:t>
      </w:r>
      <w:r w:rsidRPr="009A73EA">
        <w:rPr>
          <w:lang w:val="es-EC"/>
        </w:rPr>
        <w:br/>
        <w:t>Entrega: Aula virtual (PDF o enlace)</w:t>
      </w:r>
      <w:r w:rsidRPr="009A73EA">
        <w:rPr>
          <w:lang w:val="es-EC"/>
        </w:rPr>
        <w:br/>
        <w:t>Evaluaci</w:t>
      </w:r>
      <w:r w:rsidRPr="009A73EA">
        <w:rPr>
          <w:lang w:val="es-EC"/>
        </w:rPr>
        <w:t>ón: Rúbrica de creatividad, adecuación al público objetivo, claridad del mensaje, impacto, fundamento científico.</w:t>
      </w:r>
      <w:r w:rsidRPr="009A73EA">
        <w:rPr>
          <w:lang w:val="es-EC"/>
        </w:rPr>
        <w:br/>
      </w:r>
    </w:p>
    <w:p w14:paraId="0E3EA162" w14:textId="77777777" w:rsidR="005E0867" w:rsidRPr="009A73EA" w:rsidRDefault="00353CFD">
      <w:pPr>
        <w:pStyle w:val="Ttulo2"/>
        <w:rPr>
          <w:lang w:val="es-EC"/>
        </w:rPr>
      </w:pPr>
      <w:r w:rsidRPr="009A73EA">
        <w:rPr>
          <w:lang w:val="es-EC"/>
        </w:rPr>
        <w:t>Herramientas sugeridas para selección</w:t>
      </w:r>
    </w:p>
    <w:p w14:paraId="13C1E493" w14:textId="6D677B93" w:rsidR="005E0867" w:rsidRPr="009A73EA" w:rsidRDefault="00353CFD">
      <w:pPr>
        <w:rPr>
          <w:lang w:val="es-EC"/>
        </w:rPr>
      </w:pPr>
      <w:r w:rsidRPr="009A73EA">
        <w:rPr>
          <w:lang w:val="es-EC"/>
        </w:rPr>
        <w:t xml:space="preserve">Cada grupo deberá seleccionar UNA estrategia de ALTA COMPLEJIDAD y UNA de </w:t>
      </w:r>
      <w:r w:rsidR="009A73EA">
        <w:rPr>
          <w:lang w:val="es-EC"/>
        </w:rPr>
        <w:t xml:space="preserve">MEDIA o </w:t>
      </w:r>
      <w:r w:rsidRPr="009A73EA">
        <w:rPr>
          <w:lang w:val="es-EC"/>
        </w:rPr>
        <w:t>BAJA COMPLEJIDAD.</w:t>
      </w: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5E0867" w14:paraId="3CF6C52B" w14:textId="77777777" w:rsidTr="005E0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06AA92E" w14:textId="77777777" w:rsidR="005E0867" w:rsidRDefault="00353CFD">
            <w:proofErr w:type="spellStart"/>
            <w:r>
              <w:t>Complejidad</w:t>
            </w:r>
            <w:proofErr w:type="spellEnd"/>
          </w:p>
        </w:tc>
        <w:tc>
          <w:tcPr>
            <w:tcW w:w="2880" w:type="dxa"/>
          </w:tcPr>
          <w:p w14:paraId="66E91204" w14:textId="77777777" w:rsidR="005E0867" w:rsidRDefault="00353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Herramienta</w:t>
            </w:r>
          </w:p>
        </w:tc>
        <w:tc>
          <w:tcPr>
            <w:tcW w:w="2880" w:type="dxa"/>
          </w:tcPr>
          <w:p w14:paraId="16650829" w14:textId="77777777" w:rsidR="005E0867" w:rsidRDefault="00353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Público objetivo sugerido</w:t>
            </w:r>
          </w:p>
        </w:tc>
      </w:tr>
      <w:tr w:rsidR="005E0867" w14:paraId="78C36CDE" w14:textId="77777777" w:rsidTr="005E0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1F6C5E8" w14:textId="77777777" w:rsidR="005E0867" w:rsidRDefault="00353CFD">
            <w:r>
              <w:t>Alta</w:t>
            </w:r>
          </w:p>
        </w:tc>
        <w:tc>
          <w:tcPr>
            <w:tcW w:w="2880" w:type="dxa"/>
          </w:tcPr>
          <w:p w14:paraId="53133377" w14:textId="77777777" w:rsidR="005E0867" w:rsidRDefault="00353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🎙</w:t>
            </w:r>
            <w:r>
              <w:t>️</w:t>
            </w:r>
            <w:r>
              <w:t xml:space="preserve"> Podcast</w:t>
            </w:r>
          </w:p>
        </w:tc>
        <w:tc>
          <w:tcPr>
            <w:tcW w:w="2880" w:type="dxa"/>
          </w:tcPr>
          <w:p w14:paraId="22AA426F" w14:textId="77777777" w:rsidR="005E0867" w:rsidRDefault="00353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Jóvenes, profesionales de salud</w:t>
            </w:r>
          </w:p>
        </w:tc>
      </w:tr>
      <w:tr w:rsidR="005E0867" w14:paraId="4D5A0EE2" w14:textId="77777777" w:rsidTr="005E0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C348AF6" w14:textId="77777777" w:rsidR="005E0867" w:rsidRDefault="00353CFD">
            <w:r>
              <w:t>Alta</w:t>
            </w:r>
          </w:p>
        </w:tc>
        <w:tc>
          <w:tcPr>
            <w:tcW w:w="2880" w:type="dxa"/>
          </w:tcPr>
          <w:p w14:paraId="06C40B90" w14:textId="77777777" w:rsidR="005E0867" w:rsidRDefault="00353C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📹</w:t>
            </w:r>
            <w:r>
              <w:t xml:space="preserve"> Video vivencial</w:t>
            </w:r>
          </w:p>
        </w:tc>
        <w:tc>
          <w:tcPr>
            <w:tcW w:w="2880" w:type="dxa"/>
          </w:tcPr>
          <w:p w14:paraId="29FC4118" w14:textId="77777777" w:rsidR="005E0867" w:rsidRDefault="00353C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Público general, comunidad</w:t>
            </w:r>
          </w:p>
        </w:tc>
      </w:tr>
      <w:tr w:rsidR="005E0867" w14:paraId="68D5F91F" w14:textId="77777777" w:rsidTr="005E0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2F9D3CA" w14:textId="77777777" w:rsidR="005E0867" w:rsidRDefault="00353CFD">
            <w:r>
              <w:t>Alta</w:t>
            </w:r>
          </w:p>
        </w:tc>
        <w:tc>
          <w:tcPr>
            <w:tcW w:w="2880" w:type="dxa"/>
          </w:tcPr>
          <w:p w14:paraId="153E9E23" w14:textId="77777777" w:rsidR="005E0867" w:rsidRPr="009A73EA" w:rsidRDefault="00353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C"/>
              </w:rPr>
            </w:pPr>
            <w:r>
              <w:t>🧩</w:t>
            </w:r>
            <w:r w:rsidRPr="009A73EA">
              <w:rPr>
                <w:lang w:val="es-EC"/>
              </w:rPr>
              <w:t xml:space="preserve"> Juego didáctico (</w:t>
            </w:r>
            <w:proofErr w:type="spellStart"/>
            <w:r w:rsidRPr="009A73EA">
              <w:rPr>
                <w:lang w:val="es-EC"/>
              </w:rPr>
              <w:t>memorama</w:t>
            </w:r>
            <w:proofErr w:type="spellEnd"/>
            <w:r w:rsidRPr="009A73EA">
              <w:rPr>
                <w:lang w:val="es-EC"/>
              </w:rPr>
              <w:t>, trivia)</w:t>
            </w:r>
          </w:p>
        </w:tc>
        <w:tc>
          <w:tcPr>
            <w:tcW w:w="2880" w:type="dxa"/>
          </w:tcPr>
          <w:p w14:paraId="1E456F92" w14:textId="77777777" w:rsidR="005E0867" w:rsidRDefault="00353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Niños</w:t>
            </w:r>
            <w:proofErr w:type="spellEnd"/>
            <w:r>
              <w:t xml:space="preserve">, </w:t>
            </w:r>
            <w:proofErr w:type="spellStart"/>
            <w:r>
              <w:t>adolescentes</w:t>
            </w:r>
            <w:proofErr w:type="spellEnd"/>
          </w:p>
        </w:tc>
      </w:tr>
      <w:tr w:rsidR="005E0867" w14:paraId="6F42212D" w14:textId="77777777" w:rsidTr="005E0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3C3063B" w14:textId="77777777" w:rsidR="005E0867" w:rsidRDefault="00353CFD">
            <w:r>
              <w:t>Alta</w:t>
            </w:r>
          </w:p>
        </w:tc>
        <w:tc>
          <w:tcPr>
            <w:tcW w:w="2880" w:type="dxa"/>
          </w:tcPr>
          <w:p w14:paraId="1BD2FBD3" w14:textId="77777777" w:rsidR="005E0867" w:rsidRDefault="00353C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💬</w:t>
            </w:r>
            <w:r>
              <w:t xml:space="preserve"> Taller comunitario simulado</w:t>
            </w:r>
          </w:p>
        </w:tc>
        <w:tc>
          <w:tcPr>
            <w:tcW w:w="2880" w:type="dxa"/>
          </w:tcPr>
          <w:p w14:paraId="081380D5" w14:textId="77777777" w:rsidR="005E0867" w:rsidRDefault="00353C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Promotores, líderes comunitarios</w:t>
            </w:r>
          </w:p>
        </w:tc>
      </w:tr>
      <w:tr w:rsidR="005E0867" w:rsidRPr="009A73EA" w14:paraId="1C5A1AD3" w14:textId="77777777" w:rsidTr="005E0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6FFA538" w14:textId="77777777" w:rsidR="005E0867" w:rsidRDefault="00353CFD">
            <w:r>
              <w:t>Media</w:t>
            </w:r>
          </w:p>
        </w:tc>
        <w:tc>
          <w:tcPr>
            <w:tcW w:w="2880" w:type="dxa"/>
          </w:tcPr>
          <w:p w14:paraId="28724883" w14:textId="77777777" w:rsidR="005E0867" w:rsidRDefault="00353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📰</w:t>
            </w:r>
            <w:r>
              <w:t xml:space="preserve"> Boletín educativo digital</w:t>
            </w:r>
          </w:p>
        </w:tc>
        <w:tc>
          <w:tcPr>
            <w:tcW w:w="2880" w:type="dxa"/>
          </w:tcPr>
          <w:p w14:paraId="43548409" w14:textId="77777777" w:rsidR="005E0867" w:rsidRPr="009A73EA" w:rsidRDefault="00353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C"/>
              </w:rPr>
            </w:pPr>
            <w:r w:rsidRPr="009A73EA">
              <w:rPr>
                <w:lang w:val="es-EC"/>
              </w:rPr>
              <w:t>Personal de salud, comunidad organizada</w:t>
            </w:r>
          </w:p>
        </w:tc>
      </w:tr>
      <w:tr w:rsidR="005E0867" w14:paraId="5E20880A" w14:textId="77777777" w:rsidTr="005E0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7C3C40E" w14:textId="77777777" w:rsidR="005E0867" w:rsidRDefault="00353CFD">
            <w:r>
              <w:t>Media</w:t>
            </w:r>
          </w:p>
        </w:tc>
        <w:tc>
          <w:tcPr>
            <w:tcW w:w="2880" w:type="dxa"/>
          </w:tcPr>
          <w:p w14:paraId="3C4517CA" w14:textId="77777777" w:rsidR="005E0867" w:rsidRDefault="00353C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📘</w:t>
            </w:r>
            <w:r>
              <w:t xml:space="preserve"> Historieta digital</w:t>
            </w:r>
          </w:p>
        </w:tc>
        <w:tc>
          <w:tcPr>
            <w:tcW w:w="2880" w:type="dxa"/>
          </w:tcPr>
          <w:p w14:paraId="41AE7DE5" w14:textId="77777777" w:rsidR="005E0867" w:rsidRDefault="00353C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Escolares, madres, rural</w:t>
            </w:r>
          </w:p>
        </w:tc>
      </w:tr>
      <w:tr w:rsidR="005E0867" w14:paraId="34F5C631" w14:textId="77777777" w:rsidTr="005E0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10FDD46" w14:textId="77777777" w:rsidR="005E0867" w:rsidRDefault="00353CFD">
            <w:r>
              <w:t>Baja</w:t>
            </w:r>
          </w:p>
        </w:tc>
        <w:tc>
          <w:tcPr>
            <w:tcW w:w="2880" w:type="dxa"/>
          </w:tcPr>
          <w:p w14:paraId="78A880A5" w14:textId="77777777" w:rsidR="005E0867" w:rsidRDefault="00353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🎬</w:t>
            </w:r>
            <w:r>
              <w:t xml:space="preserve"> Spot audiovisual corto (reel)</w:t>
            </w:r>
          </w:p>
        </w:tc>
        <w:tc>
          <w:tcPr>
            <w:tcW w:w="2880" w:type="dxa"/>
          </w:tcPr>
          <w:p w14:paraId="735C3F50" w14:textId="77777777" w:rsidR="005E0867" w:rsidRDefault="00353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Adolescentes, redes sociales</w:t>
            </w:r>
          </w:p>
        </w:tc>
      </w:tr>
      <w:tr w:rsidR="005E0867" w14:paraId="55734E01" w14:textId="77777777" w:rsidTr="005E0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3C10F74" w14:textId="77777777" w:rsidR="005E0867" w:rsidRDefault="00353CFD">
            <w:r>
              <w:t>Baja</w:t>
            </w:r>
          </w:p>
        </w:tc>
        <w:tc>
          <w:tcPr>
            <w:tcW w:w="2880" w:type="dxa"/>
          </w:tcPr>
          <w:p w14:paraId="307AC430" w14:textId="77777777" w:rsidR="005E0867" w:rsidRPr="009A73EA" w:rsidRDefault="00353C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C"/>
              </w:rPr>
            </w:pPr>
            <w:r>
              <w:t>📱</w:t>
            </w:r>
            <w:r w:rsidRPr="009A73EA">
              <w:rPr>
                <w:lang w:val="es-EC"/>
              </w:rPr>
              <w:t xml:space="preserve"> Guía interactiva</w:t>
            </w:r>
            <w:r w:rsidRPr="009A73EA">
              <w:rPr>
                <w:lang w:val="es-EC"/>
              </w:rPr>
              <w:t xml:space="preserve"> en redes (carrusel)</w:t>
            </w:r>
          </w:p>
        </w:tc>
        <w:tc>
          <w:tcPr>
            <w:tcW w:w="2880" w:type="dxa"/>
          </w:tcPr>
          <w:p w14:paraId="70C52041" w14:textId="77777777" w:rsidR="005E0867" w:rsidRDefault="00353C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Usuarios</w:t>
            </w:r>
            <w:proofErr w:type="spellEnd"/>
            <w:r>
              <w:t xml:space="preserve"> de redes </w:t>
            </w:r>
            <w:proofErr w:type="spellStart"/>
            <w:r>
              <w:t>sociales</w:t>
            </w:r>
            <w:proofErr w:type="spellEnd"/>
          </w:p>
        </w:tc>
      </w:tr>
    </w:tbl>
    <w:p w14:paraId="438467E3" w14:textId="77777777" w:rsidR="00353CFD" w:rsidRDefault="00353CFD"/>
    <w:sectPr w:rsidR="00353CF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53CFD"/>
    <w:rsid w:val="005E0867"/>
    <w:rsid w:val="009A73E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63DE7"/>
  <w14:defaultImageDpi w14:val="300"/>
  <w15:docId w15:val="{1DE3DA7B-3CEF-4EA7-8D61-2C9E7FF6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Christian Silva Sarabia</cp:lastModifiedBy>
  <cp:revision>2</cp:revision>
  <dcterms:created xsi:type="dcterms:W3CDTF">2013-12-23T23:15:00Z</dcterms:created>
  <dcterms:modified xsi:type="dcterms:W3CDTF">2025-06-25T05:20:00Z</dcterms:modified>
  <cp:category/>
</cp:coreProperties>
</file>