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0A8A3" w14:textId="77777777" w:rsidR="004C3A5E" w:rsidRDefault="006154E8">
      <w:pPr>
        <w:pStyle w:val="Ttulo1"/>
        <w:jc w:val="center"/>
      </w:pPr>
      <w:r>
        <w:t>Universidad Nacional de Chimborazo</w:t>
      </w:r>
    </w:p>
    <w:p w14:paraId="48923966" w14:textId="77777777" w:rsidR="004C3A5E" w:rsidRDefault="006154E8">
      <w:pPr>
        <w:pStyle w:val="Ttulo2"/>
        <w:jc w:val="center"/>
      </w:pPr>
      <w:r>
        <w:t>Carrera de Fisioterapia</w:t>
      </w:r>
    </w:p>
    <w:p w14:paraId="2CB0E322" w14:textId="77777777" w:rsidR="004C3A5E" w:rsidRDefault="006154E8">
      <w:pPr>
        <w:pStyle w:val="Ttulo2"/>
        <w:jc w:val="center"/>
      </w:pPr>
      <w:r>
        <w:t>Asignatura: Agentes Físicos</w:t>
      </w:r>
    </w:p>
    <w:p w14:paraId="19066A78" w14:textId="77777777" w:rsidR="004C3A5E" w:rsidRDefault="006154E8">
      <w:r>
        <w:br/>
      </w:r>
      <w:r>
        <w:br/>
      </w:r>
      <w:r>
        <w:br/>
      </w:r>
      <w:r>
        <w:br/>
      </w:r>
    </w:p>
    <w:p w14:paraId="262F2C47" w14:textId="21FD9174" w:rsidR="004C3A5E" w:rsidRDefault="006154E8">
      <w:pPr>
        <w:pStyle w:val="Ttulo1"/>
        <w:jc w:val="center"/>
      </w:pPr>
      <w:r>
        <w:t xml:space="preserve">Informe de </w:t>
      </w:r>
      <w:proofErr w:type="spellStart"/>
      <w:r>
        <w:t>Práctica</w:t>
      </w:r>
      <w:proofErr w:type="spellEnd"/>
      <w:r>
        <w:t xml:space="preserve"> Nº</w:t>
      </w:r>
    </w:p>
    <w:p w14:paraId="6625A5AE" w14:textId="77777777" w:rsidR="006154E8" w:rsidRDefault="006154E8" w:rsidP="006154E8"/>
    <w:p w14:paraId="34FC2B64" w14:textId="61AD0742" w:rsidR="006154E8" w:rsidRDefault="006154E8" w:rsidP="006154E8">
      <w:pPr>
        <w:pStyle w:val="Ttulo1"/>
        <w:jc w:val="center"/>
      </w:pPr>
      <w:r>
        <w:t xml:space="preserve"> Nº</w:t>
      </w:r>
      <w:r>
        <w:t xml:space="preserve"> de </w:t>
      </w:r>
      <w:proofErr w:type="spellStart"/>
      <w:r>
        <w:t>grupo</w:t>
      </w:r>
      <w:proofErr w:type="spellEnd"/>
      <w:r>
        <w:t xml:space="preserve"> e </w:t>
      </w:r>
      <w:proofErr w:type="spellStart"/>
      <w:r>
        <w:t>integrantes</w:t>
      </w:r>
      <w:proofErr w:type="spellEnd"/>
      <w:r>
        <w:t>:</w:t>
      </w:r>
    </w:p>
    <w:p w14:paraId="5C1BE3BA" w14:textId="77777777" w:rsidR="006154E8" w:rsidRPr="006154E8" w:rsidRDefault="006154E8" w:rsidP="006154E8"/>
    <w:p w14:paraId="7AC2597C" w14:textId="77777777" w:rsidR="004C3A5E" w:rsidRDefault="006154E8">
      <w:r>
        <w:br/>
      </w:r>
      <w:r>
        <w:br/>
      </w:r>
      <w:r>
        <w:br/>
      </w:r>
      <w:r>
        <w:br/>
      </w:r>
    </w:p>
    <w:p w14:paraId="6A31340C" w14:textId="77777777" w:rsidR="004C3A5E" w:rsidRDefault="006154E8">
      <w:pPr>
        <w:jc w:val="center"/>
      </w:pPr>
      <w:proofErr w:type="spellStart"/>
      <w:r>
        <w:t>Fecha</w:t>
      </w:r>
      <w:proofErr w:type="spellEnd"/>
      <w:r>
        <w:t>: [</w:t>
      </w:r>
      <w:proofErr w:type="spellStart"/>
      <w:r>
        <w:t>Fecha</w:t>
      </w:r>
      <w:proofErr w:type="spellEnd"/>
      <w:r>
        <w:t>]</w:t>
      </w:r>
    </w:p>
    <w:p w14:paraId="7CA6A4A5" w14:textId="77777777" w:rsidR="004C3A5E" w:rsidRDefault="006154E8">
      <w:r>
        <w:br w:type="page"/>
      </w:r>
    </w:p>
    <w:p w14:paraId="20074A8D" w14:textId="77777777" w:rsidR="004C3A5E" w:rsidRDefault="006154E8">
      <w:pPr>
        <w:pStyle w:val="Ttulo2"/>
        <w:jc w:val="center"/>
      </w:pPr>
      <w:r>
        <w:lastRenderedPageBreak/>
        <w:t>Título de la Práctica:</w:t>
      </w:r>
    </w:p>
    <w:p w14:paraId="52C3B965" w14:textId="77777777" w:rsidR="004C3A5E" w:rsidRDefault="006154E8">
      <w:r>
        <w:t>[Título de la Práctica]</w:t>
      </w:r>
    </w:p>
    <w:p w14:paraId="39AC3E0B" w14:textId="1C3310D7" w:rsidR="004C3A5E" w:rsidRDefault="006154E8">
      <w:pPr>
        <w:pStyle w:val="Ttulo2"/>
        <w:jc w:val="center"/>
      </w:pPr>
      <w:proofErr w:type="spellStart"/>
      <w:r>
        <w:t>Objetivo</w:t>
      </w:r>
      <w:proofErr w:type="spellEnd"/>
      <w:r>
        <w:t xml:space="preserve"> general</w:t>
      </w:r>
      <w:r>
        <w:t>:</w:t>
      </w:r>
    </w:p>
    <w:p w14:paraId="1FD50A7C" w14:textId="061EEC70" w:rsidR="004C3A5E" w:rsidRDefault="006154E8">
      <w:r>
        <w:t xml:space="preserve">[1 </w:t>
      </w:r>
      <w:proofErr w:type="spellStart"/>
      <w:r>
        <w:t>objetivo</w:t>
      </w:r>
      <w:proofErr w:type="spellEnd"/>
      <w:r>
        <w:t xml:space="preserve"> general</w:t>
      </w:r>
      <w:r>
        <w:t>]</w:t>
      </w:r>
    </w:p>
    <w:p w14:paraId="29927CBE" w14:textId="4588CD54" w:rsidR="006154E8" w:rsidRDefault="006154E8" w:rsidP="006154E8">
      <w:pPr>
        <w:pStyle w:val="Ttulo2"/>
        <w:jc w:val="center"/>
      </w:pPr>
      <w:proofErr w:type="spellStart"/>
      <w:r>
        <w:t>Objetivo</w:t>
      </w:r>
      <w:r>
        <w:t>s</w:t>
      </w:r>
      <w:proofErr w:type="spellEnd"/>
      <w:r>
        <w:t xml:space="preserve"> </w:t>
      </w:r>
      <w:proofErr w:type="spellStart"/>
      <w:r>
        <w:t>específicos</w:t>
      </w:r>
      <w:proofErr w:type="spellEnd"/>
      <w:r>
        <w:t>:</w:t>
      </w:r>
    </w:p>
    <w:p w14:paraId="7D3D0916" w14:textId="5CC4E510" w:rsidR="006154E8" w:rsidRDefault="006154E8">
      <w:r>
        <w:t xml:space="preserve">2 </w:t>
      </w:r>
      <w:proofErr w:type="spellStart"/>
      <w:r>
        <w:t>objetivos</w:t>
      </w:r>
      <w:proofErr w:type="spellEnd"/>
      <w:r>
        <w:t xml:space="preserve"> </w:t>
      </w:r>
      <w:proofErr w:type="spellStart"/>
      <w:r>
        <w:t>específicos</w:t>
      </w:r>
      <w:proofErr w:type="spellEnd"/>
    </w:p>
    <w:p w14:paraId="4AFFEC65" w14:textId="77777777" w:rsidR="004C3A5E" w:rsidRDefault="006154E8">
      <w:pPr>
        <w:pStyle w:val="Ttulo2"/>
        <w:jc w:val="center"/>
      </w:pPr>
      <w:r>
        <w:t>Materiales Utilizados:</w:t>
      </w:r>
    </w:p>
    <w:p w14:paraId="571CC51E" w14:textId="77777777" w:rsidR="004C3A5E" w:rsidRDefault="006154E8">
      <w:r>
        <w:t>[Listar los materiales y equipos utilizados durante la práctica]</w:t>
      </w:r>
    </w:p>
    <w:p w14:paraId="05C2F55B" w14:textId="77777777" w:rsidR="004C3A5E" w:rsidRDefault="006154E8">
      <w:pPr>
        <w:pStyle w:val="Ttulo2"/>
        <w:jc w:val="center"/>
      </w:pPr>
      <w:r>
        <w:t>Procedimiento:</w:t>
      </w:r>
    </w:p>
    <w:p w14:paraId="234B554A" w14:textId="6E6A9E15" w:rsidR="004C3A5E" w:rsidRDefault="006154E8">
      <w:r>
        <w:t xml:space="preserve">[Describir detalladamente los pasos </w:t>
      </w:r>
      <w:proofErr w:type="spellStart"/>
      <w:r>
        <w:t>realizados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la </w:t>
      </w:r>
      <w:proofErr w:type="spellStart"/>
      <w:r>
        <w:t>práctica</w:t>
      </w:r>
      <w:proofErr w:type="spellEnd"/>
      <w:r>
        <w:t xml:space="preserve">, con </w:t>
      </w:r>
      <w:proofErr w:type="spellStart"/>
      <w:r>
        <w:t>evidencias</w:t>
      </w:r>
      <w:proofErr w:type="spellEnd"/>
      <w:r>
        <w:t xml:space="preserve"> fotográficas</w:t>
      </w:r>
      <w:r>
        <w:t>]</w:t>
      </w:r>
    </w:p>
    <w:p w14:paraId="1C13B853" w14:textId="77777777" w:rsidR="004C3A5E" w:rsidRDefault="006154E8">
      <w:pPr>
        <w:pStyle w:val="Ttulo2"/>
        <w:jc w:val="center"/>
      </w:pPr>
      <w:r>
        <w:t>Resultados:</w:t>
      </w:r>
    </w:p>
    <w:p w14:paraId="3B9303B9" w14:textId="77777777" w:rsidR="004C3A5E" w:rsidRDefault="006154E8">
      <w:r>
        <w:t>[Presentar los resultados obtenidos, incluyendo observaciones y datos relevantes]</w:t>
      </w:r>
    </w:p>
    <w:p w14:paraId="12029332" w14:textId="77777777" w:rsidR="004C3A5E" w:rsidRDefault="006154E8">
      <w:pPr>
        <w:pStyle w:val="Ttulo2"/>
        <w:jc w:val="center"/>
      </w:pPr>
      <w:r>
        <w:t>Análisis y Discusión:</w:t>
      </w:r>
    </w:p>
    <w:p w14:paraId="07D5A77B" w14:textId="77777777" w:rsidR="004C3A5E" w:rsidRDefault="006154E8">
      <w:r>
        <w:t>[Analizar los resultados y discutir su relevancia en el contexto de la fisioterapia]</w:t>
      </w:r>
    </w:p>
    <w:p w14:paraId="2A86C3A5" w14:textId="77777777" w:rsidR="004C3A5E" w:rsidRDefault="006154E8">
      <w:pPr>
        <w:pStyle w:val="Ttulo2"/>
        <w:jc w:val="center"/>
      </w:pPr>
      <w:r>
        <w:t>Conclusiones:</w:t>
      </w:r>
    </w:p>
    <w:p w14:paraId="0F0C5FFE" w14:textId="283D7BF5" w:rsidR="004C3A5E" w:rsidRDefault="006154E8">
      <w:r>
        <w:t>[</w:t>
      </w:r>
      <w:proofErr w:type="spellStart"/>
      <w:r>
        <w:t>Presentar</w:t>
      </w:r>
      <w:proofErr w:type="spellEnd"/>
      <w:r>
        <w:t xml:space="preserve"> al </w:t>
      </w:r>
      <w:proofErr w:type="spellStart"/>
      <w:r>
        <w:t>menos</w:t>
      </w:r>
      <w:proofErr w:type="spellEnd"/>
      <w:r>
        <w:t xml:space="preserve"> 3</w:t>
      </w:r>
      <w:r>
        <w:t xml:space="preserve"> </w:t>
      </w:r>
      <w:proofErr w:type="spellStart"/>
      <w:r>
        <w:t>conclusiones</w:t>
      </w:r>
      <w:proofErr w:type="spellEnd"/>
      <w:r>
        <w:t xml:space="preserve"> </w:t>
      </w:r>
      <w:proofErr w:type="spellStart"/>
      <w:r>
        <w:t>derivadas</w:t>
      </w:r>
      <w:proofErr w:type="spellEnd"/>
      <w:r>
        <w:t xml:space="preserve"> de la </w:t>
      </w:r>
      <w:proofErr w:type="spellStart"/>
      <w:proofErr w:type="gramStart"/>
      <w:r>
        <w:t>práctica</w:t>
      </w:r>
      <w:proofErr w:type="spellEnd"/>
      <w:r>
        <w:t xml:space="preserve"> </w:t>
      </w:r>
      <w:r>
        <w:t>]</w:t>
      </w:r>
      <w:proofErr w:type="gramEnd"/>
    </w:p>
    <w:p w14:paraId="68CB5EF3" w14:textId="77777777" w:rsidR="004C3A5E" w:rsidRDefault="006154E8">
      <w:pPr>
        <w:pStyle w:val="Ttulo2"/>
        <w:jc w:val="center"/>
      </w:pPr>
      <w:r>
        <w:t>Recomendaciones:</w:t>
      </w:r>
    </w:p>
    <w:p w14:paraId="5D067BA6" w14:textId="77777777" w:rsidR="004C3A5E" w:rsidRDefault="006154E8">
      <w:r>
        <w:t>[Incluir cualquier recomendación para futuras prácticas o aplicaciones clínicas]</w:t>
      </w:r>
    </w:p>
    <w:p w14:paraId="5CC2744E" w14:textId="77777777" w:rsidR="004C3A5E" w:rsidRDefault="006154E8">
      <w:r>
        <w:br/>
      </w:r>
      <w:r>
        <w:br/>
      </w:r>
    </w:p>
    <w:p w14:paraId="2AF4CED8" w14:textId="13AC8C4E" w:rsidR="004C3A5E" w:rsidRDefault="006154E8">
      <w:pPr>
        <w:jc w:val="center"/>
      </w:pPr>
      <w:proofErr w:type="spellStart"/>
      <w:r>
        <w:t>Firma</w:t>
      </w:r>
      <w:proofErr w:type="spellEnd"/>
      <w:r>
        <w:t xml:space="preserve"> de</w:t>
      </w:r>
      <w:r>
        <w:t xml:space="preserve"> </w:t>
      </w:r>
      <w:proofErr w:type="spellStart"/>
      <w:r>
        <w:t>Estudiantes</w:t>
      </w:r>
      <w:proofErr w:type="spellEnd"/>
      <w: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77"/>
        <w:gridCol w:w="2879"/>
        <w:gridCol w:w="2874"/>
      </w:tblGrid>
      <w:tr w:rsidR="006154E8" w14:paraId="430BD8D7" w14:textId="77777777" w:rsidTr="006154E8">
        <w:tc>
          <w:tcPr>
            <w:tcW w:w="2926" w:type="dxa"/>
          </w:tcPr>
          <w:p w14:paraId="571B6F9B" w14:textId="2856A968" w:rsidR="006154E8" w:rsidRDefault="006154E8">
            <w:pPr>
              <w:jc w:val="center"/>
            </w:pPr>
            <w:r>
              <w:t>Nombre</w:t>
            </w:r>
          </w:p>
        </w:tc>
        <w:tc>
          <w:tcPr>
            <w:tcW w:w="2927" w:type="dxa"/>
          </w:tcPr>
          <w:p w14:paraId="52957156" w14:textId="22DD7068" w:rsidR="006154E8" w:rsidRDefault="006154E8">
            <w:pPr>
              <w:jc w:val="center"/>
            </w:pPr>
            <w:proofErr w:type="spellStart"/>
            <w:r>
              <w:t>Número</w:t>
            </w:r>
            <w:proofErr w:type="spellEnd"/>
            <w:r>
              <w:t xml:space="preserve"> de cédula</w:t>
            </w:r>
          </w:p>
        </w:tc>
        <w:tc>
          <w:tcPr>
            <w:tcW w:w="2927" w:type="dxa"/>
          </w:tcPr>
          <w:p w14:paraId="4A29DCE3" w14:textId="3C7D33CB" w:rsidR="006154E8" w:rsidRDefault="006154E8">
            <w:pPr>
              <w:jc w:val="center"/>
            </w:pPr>
            <w:proofErr w:type="spellStart"/>
            <w:r>
              <w:t>Firma</w:t>
            </w:r>
            <w:proofErr w:type="spellEnd"/>
            <w:r>
              <w:t xml:space="preserve"> </w:t>
            </w:r>
          </w:p>
        </w:tc>
      </w:tr>
      <w:tr w:rsidR="006154E8" w14:paraId="61FD0FF6" w14:textId="77777777" w:rsidTr="006154E8">
        <w:tc>
          <w:tcPr>
            <w:tcW w:w="2926" w:type="dxa"/>
          </w:tcPr>
          <w:p w14:paraId="388A8AEB" w14:textId="77777777" w:rsidR="006154E8" w:rsidRDefault="006154E8">
            <w:pPr>
              <w:jc w:val="center"/>
            </w:pPr>
          </w:p>
        </w:tc>
        <w:tc>
          <w:tcPr>
            <w:tcW w:w="2927" w:type="dxa"/>
          </w:tcPr>
          <w:p w14:paraId="360038E8" w14:textId="77777777" w:rsidR="006154E8" w:rsidRDefault="006154E8">
            <w:pPr>
              <w:jc w:val="center"/>
            </w:pPr>
          </w:p>
        </w:tc>
        <w:tc>
          <w:tcPr>
            <w:tcW w:w="2927" w:type="dxa"/>
          </w:tcPr>
          <w:p w14:paraId="4193E676" w14:textId="77777777" w:rsidR="006154E8" w:rsidRDefault="006154E8">
            <w:pPr>
              <w:jc w:val="center"/>
            </w:pPr>
          </w:p>
        </w:tc>
      </w:tr>
      <w:tr w:rsidR="006154E8" w14:paraId="48AAF442" w14:textId="77777777" w:rsidTr="006154E8">
        <w:tc>
          <w:tcPr>
            <w:tcW w:w="2926" w:type="dxa"/>
          </w:tcPr>
          <w:p w14:paraId="445A3B11" w14:textId="77777777" w:rsidR="006154E8" w:rsidRDefault="006154E8">
            <w:pPr>
              <w:jc w:val="center"/>
            </w:pPr>
          </w:p>
        </w:tc>
        <w:tc>
          <w:tcPr>
            <w:tcW w:w="2927" w:type="dxa"/>
          </w:tcPr>
          <w:p w14:paraId="5498C7D4" w14:textId="77777777" w:rsidR="006154E8" w:rsidRDefault="006154E8">
            <w:pPr>
              <w:jc w:val="center"/>
            </w:pPr>
          </w:p>
        </w:tc>
        <w:tc>
          <w:tcPr>
            <w:tcW w:w="2927" w:type="dxa"/>
          </w:tcPr>
          <w:p w14:paraId="0436E2E4" w14:textId="77777777" w:rsidR="006154E8" w:rsidRDefault="006154E8">
            <w:pPr>
              <w:jc w:val="center"/>
            </w:pPr>
          </w:p>
        </w:tc>
      </w:tr>
      <w:tr w:rsidR="006154E8" w14:paraId="58A2FA73" w14:textId="77777777" w:rsidTr="006154E8">
        <w:tc>
          <w:tcPr>
            <w:tcW w:w="2926" w:type="dxa"/>
          </w:tcPr>
          <w:p w14:paraId="616960FD" w14:textId="77777777" w:rsidR="006154E8" w:rsidRDefault="006154E8">
            <w:pPr>
              <w:jc w:val="center"/>
            </w:pPr>
          </w:p>
        </w:tc>
        <w:tc>
          <w:tcPr>
            <w:tcW w:w="2927" w:type="dxa"/>
          </w:tcPr>
          <w:p w14:paraId="22BAC206" w14:textId="77777777" w:rsidR="006154E8" w:rsidRDefault="006154E8">
            <w:pPr>
              <w:jc w:val="center"/>
            </w:pPr>
          </w:p>
        </w:tc>
        <w:tc>
          <w:tcPr>
            <w:tcW w:w="2927" w:type="dxa"/>
          </w:tcPr>
          <w:p w14:paraId="71B21A2C" w14:textId="77777777" w:rsidR="006154E8" w:rsidRDefault="006154E8">
            <w:pPr>
              <w:jc w:val="center"/>
            </w:pPr>
          </w:p>
        </w:tc>
      </w:tr>
    </w:tbl>
    <w:p w14:paraId="5E41C132" w14:textId="77777777" w:rsidR="006154E8" w:rsidRDefault="006154E8">
      <w:pPr>
        <w:jc w:val="center"/>
      </w:pPr>
    </w:p>
    <w:sectPr w:rsidR="006154E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81920382">
    <w:abstractNumId w:val="8"/>
  </w:num>
  <w:num w:numId="2" w16cid:durableId="1516458725">
    <w:abstractNumId w:val="6"/>
  </w:num>
  <w:num w:numId="3" w16cid:durableId="1348370333">
    <w:abstractNumId w:val="5"/>
  </w:num>
  <w:num w:numId="4" w16cid:durableId="1057972561">
    <w:abstractNumId w:val="4"/>
  </w:num>
  <w:num w:numId="5" w16cid:durableId="256334462">
    <w:abstractNumId w:val="7"/>
  </w:num>
  <w:num w:numId="6" w16cid:durableId="728649537">
    <w:abstractNumId w:val="3"/>
  </w:num>
  <w:num w:numId="7" w16cid:durableId="553810928">
    <w:abstractNumId w:val="2"/>
  </w:num>
  <w:num w:numId="8" w16cid:durableId="1883326476">
    <w:abstractNumId w:val="1"/>
  </w:num>
  <w:num w:numId="9" w16cid:durableId="1798715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C0639"/>
    <w:rsid w:val="00326F90"/>
    <w:rsid w:val="004C3A5E"/>
    <w:rsid w:val="006154E8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396953"/>
  <w14:defaultImageDpi w14:val="300"/>
  <w15:docId w15:val="{43113A89-D85C-483A-9A94-2DCA846A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Alex Barreno</cp:lastModifiedBy>
  <cp:revision>2</cp:revision>
  <dcterms:created xsi:type="dcterms:W3CDTF">2025-03-27T23:59:00Z</dcterms:created>
  <dcterms:modified xsi:type="dcterms:W3CDTF">2025-03-27T23:59:00Z</dcterms:modified>
  <cp:category/>
</cp:coreProperties>
</file>